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39" w:rsidRDefault="001E2E0C" w:rsidP="00227B64">
      <w:pPr>
        <w:ind w:left="426" w:right="537"/>
      </w:pPr>
      <w:r>
        <w:t xml:space="preserve">Transcript of video </w:t>
      </w:r>
    </w:p>
    <w:p w:rsidR="00EC7939" w:rsidRDefault="001E2E0C" w:rsidP="00227B64">
      <w:pPr>
        <w:ind w:left="426" w:right="537"/>
      </w:pPr>
      <w:r>
        <w:t>[Background music]</w:t>
      </w:r>
    </w:p>
    <w:p w:rsidR="001E2E0C" w:rsidRPr="00CA1382" w:rsidRDefault="002F4197" w:rsidP="00227B64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Title appears on the screen: ‘</w:t>
      </w:r>
      <w:r w:rsidR="00F27F81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CARE Services Help: Login to CARE</w:t>
      </w:r>
      <w:r w:rsidR="00C92939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Financial</w:t>
      </w:r>
      <w:r w:rsidR="00F27F81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Services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’</w:t>
      </w:r>
      <w:r w:rsidR="00F27F81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.</w:t>
      </w:r>
      <w:r w:rsidR="001E2E0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1E2E0C" w:rsidRDefault="001E2E0C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Find out how to log 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into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CARE </w:t>
      </w:r>
      <w:r w:rsidR="00F675C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Financial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Services</w:t>
      </w: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.</w:t>
      </w:r>
    </w:p>
    <w:p w:rsidR="00E26AFD" w:rsidRPr="00CA1382" w:rsidRDefault="00E26AFD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1E2E0C" w:rsidRPr="00CA1382" w:rsidRDefault="00E26AFD" w:rsidP="00227B64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 w:rsidR="00A75F5F"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CARE </w:t>
      </w:r>
      <w:r w:rsidR="00C92939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Financial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Services landing page appears]</w:t>
      </w:r>
    </w:p>
    <w:p w:rsidR="001E2E0C" w:rsidRPr="00CA1382" w:rsidRDefault="00F675CC" w:rsidP="00F675CC">
      <w:pPr>
        <w:ind w:left="426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t xml:space="preserve">To access online financial information, first you need to log in. </w:t>
      </w:r>
      <w:r>
        <w:br/>
      </w:r>
      <w:proofErr w:type="gramStart"/>
      <w:r w:rsidR="001E2E0C"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You</w:t>
      </w:r>
      <w:proofErr w:type="gramEnd"/>
      <w:r w:rsidR="001E2E0C"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can log in from the home page.</w:t>
      </w:r>
    </w:p>
    <w:p w:rsidR="00E26AFD" w:rsidRDefault="00E26AFD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2F4197" w:rsidRDefault="00E26AFD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 w:rsidR="002F4197"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 w:rsidR="00A75F5F"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 </w:t>
      </w:r>
      <w:r w:rsidR="00A75F5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Cursor moves up to </w:t>
      </w:r>
      <w:r w:rsidR="00C92939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‘Provider Dashboard’</w:t>
      </w:r>
      <w:r w:rsidR="00A75F5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at the top of the screen.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] </w:t>
      </w:r>
    </w:p>
    <w:p w:rsidR="001E2E0C" w:rsidRPr="00CA1382" w:rsidRDefault="001E2E0C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Select </w:t>
      </w:r>
      <w:r w:rsidR="00F675C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provider dashboard.</w:t>
      </w:r>
    </w:p>
    <w:p w:rsidR="00E26AFD" w:rsidRDefault="00E26AFD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2F4197" w:rsidRDefault="002F4197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 w:rsidR="00A75F5F"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 </w:t>
      </w:r>
      <w:r w:rsidR="00A75F5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Care </w:t>
      </w:r>
      <w:r w:rsidR="00C92939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Financial </w:t>
      </w:r>
      <w:r w:rsidR="00A75F5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Services home page disappears and the Login page appears.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] </w:t>
      </w:r>
    </w:p>
    <w:p w:rsidR="001E2E0C" w:rsidRPr="00CA1382" w:rsidRDefault="001E2E0C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This will take you to the login page.</w:t>
      </w:r>
    </w:p>
    <w:p w:rsidR="00E26AFD" w:rsidRDefault="00E26AFD" w:rsidP="00227B64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A75F5F" w:rsidRPr="005E1584" w:rsidRDefault="00A75F5F" w:rsidP="00227B64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cursor moves to the email address and enter</w:t>
      </w:r>
      <w:r w:rsidR="009E43EA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an address</w:t>
      </w:r>
      <w:r w:rsidR="009E43EA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. The cursor then moves to the password box and a password is entered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.]</w:t>
      </w:r>
    </w:p>
    <w:p w:rsidR="001E2E0C" w:rsidRPr="00CA1382" w:rsidRDefault="001E2E0C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On the login page, enter the e-mail and password you used for registration.</w:t>
      </w:r>
    </w:p>
    <w:p w:rsidR="00E26AFD" w:rsidRDefault="00E26AFD" w:rsidP="00227B64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C65EE7" w:rsidRPr="009E43EA" w:rsidRDefault="00C65EE7" w:rsidP="00227B64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 w:rsidR="009E43EA"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 </w:t>
      </w:r>
      <w:r w:rsidR="009E43EA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Cursor clicks ‘submit’. The login screen fades and a generic email account screen is displayed.]</w:t>
      </w:r>
    </w:p>
    <w:p w:rsidR="001E2E0C" w:rsidRDefault="001E2E0C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Next you will receive an e-mail with an 8 number code.</w:t>
      </w:r>
    </w:p>
    <w:p w:rsidR="009E43EA" w:rsidRPr="00CA1382" w:rsidRDefault="009E43EA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9E43EA" w:rsidRPr="005E1584" w:rsidRDefault="009E43EA" w:rsidP="00227B64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screen zooms in to the email message and the code is highlighted. The email screen disappears and the registration screen is displayed again]</w:t>
      </w:r>
    </w:p>
    <w:p w:rsidR="001E2E0C" w:rsidRPr="00CA1382" w:rsidRDefault="001E2E0C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Copy and paste the code or type the numbers into the code field.</w:t>
      </w:r>
    </w:p>
    <w:p w:rsidR="00E26AFD" w:rsidRDefault="00E26AFD" w:rsidP="00227B64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9E43EA" w:rsidRDefault="009E43EA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code is entered into the code box.]</w:t>
      </w:r>
    </w:p>
    <w:p w:rsidR="001E2E0C" w:rsidRPr="00CA1382" w:rsidRDefault="001E2E0C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If you do not receive an e-mail, please check your junk mail.</w:t>
      </w:r>
    </w:p>
    <w:p w:rsidR="00E26AFD" w:rsidRDefault="00E26AFD" w:rsidP="00227B64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2F4197" w:rsidRDefault="002F4197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 w:rsidR="001A22EB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Next, the link to </w:t>
      </w:r>
      <w:r w:rsidR="00434A1E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‘</w:t>
      </w:r>
      <w:r w:rsidR="001A22EB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request a new code</w:t>
      </w:r>
      <w:r w:rsidR="00434A1E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’</w:t>
      </w:r>
      <w:r w:rsidR="001A22EB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is highlighted.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] </w:t>
      </w:r>
    </w:p>
    <w:p w:rsidR="001E2E0C" w:rsidRPr="00CA1382" w:rsidRDefault="001E2E0C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You can request a new code by clicking the link. Please send me a new code.</w:t>
      </w:r>
    </w:p>
    <w:p w:rsidR="001E2E0C" w:rsidRPr="00CA1382" w:rsidRDefault="00434A1E" w:rsidP="00227B64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code is valid for 10 minutes.</w:t>
      </w:r>
    </w:p>
    <w:p w:rsidR="00E26AFD" w:rsidRDefault="00E26AFD" w:rsidP="00227B64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2F4197" w:rsidRDefault="002F4197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 w:rsidR="00434A1E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login screen is still displayed. The cursor moves to the ‘finish’ button </w:t>
      </w:r>
      <w:r w:rsidR="002D771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and the screen changes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] </w:t>
      </w:r>
    </w:p>
    <w:p w:rsidR="001E2E0C" w:rsidRPr="00CA1382" w:rsidRDefault="001E2E0C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Click finish to complete the login process.</w:t>
      </w:r>
    </w:p>
    <w:p w:rsidR="00E26AFD" w:rsidRDefault="00E26AFD" w:rsidP="00227B64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2F4197" w:rsidRDefault="002F4197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 w:rsidR="002D771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new screen is titled ‘</w:t>
      </w:r>
      <w:r w:rsidR="00C92939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Account Dashboard</w:t>
      </w:r>
      <w:r w:rsidR="002D771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’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] </w:t>
      </w:r>
    </w:p>
    <w:p w:rsidR="001E2E0C" w:rsidRPr="00CA1382" w:rsidRDefault="001E2E0C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CA138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You are now on </w:t>
      </w:r>
      <w:r w:rsidR="00F675C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account dashboard.</w:t>
      </w:r>
    </w:p>
    <w:p w:rsidR="00E26AFD" w:rsidRDefault="00E26AFD" w:rsidP="00227B64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2F4197" w:rsidRDefault="002F4197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lastRenderedPageBreak/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>On screen: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 w:rsidR="002D771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</w:t>
      </w:r>
      <w:r w:rsidR="00DE2B53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Account Dashboard screen displays </w:t>
      </w:r>
      <w:r w:rsidR="00560767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two card options on the left of the screen showing ‘Active Service Provisions’ and a ‘Conversation hub.  Graphs for various financial information are displayed in the centre of the screen.</w:t>
      </w:r>
      <w:r w:rsidR="002D7712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</w:p>
    <w:p w:rsidR="001E2E0C" w:rsidRPr="00CA1382" w:rsidRDefault="00F675CC" w:rsidP="00227B64">
      <w:pPr>
        <w:shd w:val="clear" w:color="auto" w:fill="FFFFFF" w:themeFill="background1"/>
        <w:spacing w:after="0" w:line="300" w:lineRule="atLeast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You can view financial information from this dashboard. </w:t>
      </w:r>
    </w:p>
    <w:p w:rsidR="001E2E0C" w:rsidRDefault="001E2E0C" w:rsidP="00227B64">
      <w:pPr>
        <w:ind w:left="426" w:right="537"/>
      </w:pPr>
    </w:p>
    <w:p w:rsidR="00F27F81" w:rsidRDefault="00F27F81" w:rsidP="00227B64">
      <w:pPr>
        <w:ind w:left="426" w:right="537"/>
      </w:pPr>
      <w:r>
        <w:t>[Background music</w:t>
      </w:r>
      <w:r w:rsidR="002F4197">
        <w:t xml:space="preserve"> begins</w:t>
      </w:r>
      <w:r>
        <w:t>]</w:t>
      </w:r>
    </w:p>
    <w:p w:rsidR="001E2E0C" w:rsidRPr="00A32E40" w:rsidRDefault="00F27F81" w:rsidP="00227B64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CARE Services Help and NTG branding appears.]</w:t>
      </w:r>
    </w:p>
    <w:p w:rsidR="00227B64" w:rsidRPr="00A32E40" w:rsidRDefault="00227B64" w:rsidP="00227B64">
      <w:pPr>
        <w:shd w:val="clear" w:color="auto" w:fill="FFFFFF" w:themeFill="background1"/>
        <w:spacing w:after="0"/>
        <w:ind w:left="426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sectPr w:rsidR="00227B64" w:rsidRPr="00A32E40" w:rsidSect="00A567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0C8" w:rsidRDefault="007520C8" w:rsidP="007332FF">
      <w:r>
        <w:separator/>
      </w:r>
    </w:p>
  </w:endnote>
  <w:endnote w:type="continuationSeparator" w:id="0">
    <w:p w:rsidR="007520C8" w:rsidRDefault="007520C8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6F1" w:rsidRDefault="00FB2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Pr="00CE6614" w:rsidRDefault="007520C8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3-27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B26F1">
                <w:rPr>
                  <w:rStyle w:val="PageNumber"/>
                </w:rPr>
                <w:t>27 March 2023</w:t>
              </w:r>
            </w:sdtContent>
          </w:sdt>
          <w:r w:rsidR="004345A0">
            <w:rPr>
              <w:rStyle w:val="PageNumber"/>
            </w:rPr>
            <w:t xml:space="preserve"> |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7C6A76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7C6A76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Pr="00CE6614" w:rsidRDefault="007520C8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3-27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B26F1">
                <w:rPr>
                  <w:rStyle w:val="PageNumber"/>
                </w:rPr>
                <w:t>27 March 2023</w:t>
              </w:r>
            </w:sdtContent>
          </w:sdt>
          <w:r w:rsidR="00D47DC7" w:rsidRPr="00CE6614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7C6A76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7C6A76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0C8" w:rsidRDefault="007520C8" w:rsidP="007332FF">
      <w:r>
        <w:separator/>
      </w:r>
    </w:p>
  </w:footnote>
  <w:footnote w:type="continuationSeparator" w:id="0">
    <w:p w:rsidR="007520C8" w:rsidRDefault="007520C8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6F1" w:rsidRDefault="00FB2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7520C8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173A1">
          <w:t>Login to Care Financial Services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Default="00227B64" w:rsidP="00227B64">
        <w:pPr>
          <w:pStyle w:val="Title"/>
          <w:ind w:left="426"/>
        </w:pPr>
        <w:r>
          <w:rPr>
            <w:rStyle w:val="TitleChar"/>
          </w:rPr>
          <w:t xml:space="preserve">Login to Care </w:t>
        </w:r>
        <w:r w:rsidR="00A173A1">
          <w:rPr>
            <w:rStyle w:val="TitleChar"/>
          </w:rPr>
          <w:t xml:space="preserve">Financial </w:t>
        </w:r>
        <w:r>
          <w:rPr>
            <w:rStyle w:val="TitleChar"/>
          </w:rPr>
          <w:t>Services</w:t>
        </w:r>
      </w:p>
    </w:sdtContent>
  </w:sdt>
  <w:bookmarkEnd w:id="0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55"/>
    <w:rsid w:val="00001DDF"/>
    <w:rsid w:val="0000322D"/>
    <w:rsid w:val="00007670"/>
    <w:rsid w:val="00010665"/>
    <w:rsid w:val="0002393A"/>
    <w:rsid w:val="00027DB8"/>
    <w:rsid w:val="00031A96"/>
    <w:rsid w:val="000346A3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6F1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244B2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2EB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E2E0C"/>
    <w:rsid w:val="001F59E6"/>
    <w:rsid w:val="00203F1C"/>
    <w:rsid w:val="00206936"/>
    <w:rsid w:val="00206C6F"/>
    <w:rsid w:val="00206FBD"/>
    <w:rsid w:val="00207746"/>
    <w:rsid w:val="00227B64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712"/>
    <w:rsid w:val="002D7D05"/>
    <w:rsid w:val="002E20C8"/>
    <w:rsid w:val="002E4290"/>
    <w:rsid w:val="002E66A6"/>
    <w:rsid w:val="002F0DB1"/>
    <w:rsid w:val="002F2885"/>
    <w:rsid w:val="002F4197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3F7B55"/>
    <w:rsid w:val="0040222A"/>
    <w:rsid w:val="004047BC"/>
    <w:rsid w:val="004100F7"/>
    <w:rsid w:val="00414CB3"/>
    <w:rsid w:val="0041563D"/>
    <w:rsid w:val="00426E25"/>
    <w:rsid w:val="00427D9C"/>
    <w:rsid w:val="00427E7E"/>
    <w:rsid w:val="004345A0"/>
    <w:rsid w:val="0043465D"/>
    <w:rsid w:val="00434A1E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3C0E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0767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14380"/>
    <w:rsid w:val="00620675"/>
    <w:rsid w:val="00622910"/>
    <w:rsid w:val="006254B6"/>
    <w:rsid w:val="00627FC8"/>
    <w:rsid w:val="006433C3"/>
    <w:rsid w:val="00650F5B"/>
    <w:rsid w:val="00664102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20C8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A76"/>
    <w:rsid w:val="007C6D9F"/>
    <w:rsid w:val="007D4893"/>
    <w:rsid w:val="007E6C55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326E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E43EA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173A1"/>
    <w:rsid w:val="00A22C38"/>
    <w:rsid w:val="00A25193"/>
    <w:rsid w:val="00A26E80"/>
    <w:rsid w:val="00A31AE8"/>
    <w:rsid w:val="00A32E40"/>
    <w:rsid w:val="00A3739D"/>
    <w:rsid w:val="00A37DDA"/>
    <w:rsid w:val="00A45005"/>
    <w:rsid w:val="00A567EE"/>
    <w:rsid w:val="00A70DD8"/>
    <w:rsid w:val="00A75F5F"/>
    <w:rsid w:val="00A76790"/>
    <w:rsid w:val="00A85D0C"/>
    <w:rsid w:val="00A925EC"/>
    <w:rsid w:val="00A929AA"/>
    <w:rsid w:val="00A92B6B"/>
    <w:rsid w:val="00AA541E"/>
    <w:rsid w:val="00AD0DA4"/>
    <w:rsid w:val="00AD4169"/>
    <w:rsid w:val="00AD5175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65EE7"/>
    <w:rsid w:val="00C72867"/>
    <w:rsid w:val="00C75E81"/>
    <w:rsid w:val="00C83BB6"/>
    <w:rsid w:val="00C86609"/>
    <w:rsid w:val="00C9293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2B53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6AFD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93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27F81"/>
    <w:rsid w:val="00F30AE1"/>
    <w:rsid w:val="00F5696E"/>
    <w:rsid w:val="00F60EFF"/>
    <w:rsid w:val="00F675CC"/>
    <w:rsid w:val="00F67D2D"/>
    <w:rsid w:val="00F858F2"/>
    <w:rsid w:val="00F860CC"/>
    <w:rsid w:val="00F94398"/>
    <w:rsid w:val="00FB26F1"/>
    <w:rsid w:val="00FB2B56"/>
    <w:rsid w:val="00FB55D5"/>
    <w:rsid w:val="00FC12BF"/>
    <w:rsid w:val="00FC2C60"/>
    <w:rsid w:val="00FC5295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BDA92B-A0B2-455D-A483-2111D25C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197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usk\Downloads\ntg-short-document-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DFC91A-B268-4494-9607-5F5F37B7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ntg-short-document-portrait.dotx</Template>
  <TotalTime>1</TotalTime>
  <Pages>2</Pages>
  <Words>360</Words>
  <Characters>1777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Login to Care Financial Services</vt:lpstr>
    </vt:vector>
  </TitlesOfParts>
  <Company>&lt;NAME&gt;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Login to Care Financial Services</dc:title>
  <dc:creator>Northern Territory Government</dc:creator>
  <cp:lastModifiedBy>Andrea Ruske</cp:lastModifiedBy>
  <cp:revision>3</cp:revision>
  <cp:lastPrinted>2019-07-29T01:45:00Z</cp:lastPrinted>
  <dcterms:created xsi:type="dcterms:W3CDTF">2023-03-30T06:32:00Z</dcterms:created>
  <dcterms:modified xsi:type="dcterms:W3CDTF">2023-03-30T06:32:00Z</dcterms:modified>
</cp:coreProperties>
</file>