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TitleChar"/>
        </w:rPr>
        <w:alias w:val="Title"/>
        <w:tag w:val="Title"/>
        <w:id w:val="-509987125"/>
        <w:lock w:val="sdtContentLocked"/>
        <w:placeholder>
          <w:docPart w:val="1E013D8BF85440108EF8BB12F1ADCFB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5401825D" w14:textId="0F8535C7" w:rsidR="00886C9D" w:rsidRPr="00886C9D" w:rsidRDefault="00804AB8" w:rsidP="00886C9D">
          <w:pPr>
            <w:pStyle w:val="Title"/>
          </w:pPr>
          <w:r>
            <w:rPr>
              <w:rStyle w:val="TitleChar"/>
            </w:rPr>
            <w:t xml:space="preserve">Child Care Subsidy and </w:t>
          </w:r>
          <w:r w:rsidR="00262A0C">
            <w:rPr>
              <w:rStyle w:val="TitleChar"/>
            </w:rPr>
            <w:t>Additional Child</w:t>
          </w:r>
          <w:r w:rsidR="004730E5">
            <w:rPr>
              <w:rStyle w:val="TitleChar"/>
            </w:rPr>
            <w:t xml:space="preserve"> Care Subsidy</w:t>
          </w:r>
        </w:p>
      </w:sdtContent>
    </w:sdt>
    <w:sdt>
      <w:sdtPr>
        <w:alias w:val="Category"/>
        <w:tag w:val=""/>
        <w:id w:val="-993332496"/>
        <w:lock w:val="sdtContentLocked"/>
        <w:placeholder>
          <w:docPart w:val="AD428EFF839C443084FC9B433A48402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58F3171B" w14:textId="06D851C8" w:rsidR="00DD64C2" w:rsidRDefault="00BD5BC1" w:rsidP="001852AF">
          <w:pPr>
            <w:pStyle w:val="Subtitle0"/>
          </w:pPr>
          <w:r>
            <w:t>Policy</w:t>
          </w:r>
        </w:p>
      </w:sdtContent>
    </w:sdt>
    <w:p w14:paraId="00CA412D" w14:textId="77777777" w:rsidR="00964B22" w:rsidRDefault="00964B22" w:rsidP="00DD64C2">
      <w:pPr>
        <w:tabs>
          <w:tab w:val="center" w:pos="4819"/>
        </w:tabs>
      </w:pPr>
    </w:p>
    <w:p w14:paraId="410926F1" w14:textId="77777777" w:rsidR="007761D8" w:rsidRPr="00DD64C2" w:rsidRDefault="007761D8" w:rsidP="00885590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264B2934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727C219" w14:textId="77777777" w:rsidR="004F67B5" w:rsidRPr="0054507C" w:rsidRDefault="004F67B5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6149" w:type="dxa"/>
          </w:tcPr>
          <w:p w14:paraId="1B6D2F02" w14:textId="118497C5" w:rsidR="004F67B5" w:rsidRPr="006145BB" w:rsidRDefault="00ED78E0" w:rsidP="009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EFFE63BC1ABF48F69D9EE98CDFB04FF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4730E5">
                  <w:t>Child Care Subsidy and Additional Child Care Subsidy</w:t>
                </w:r>
              </w:sdtContent>
            </w:sdt>
          </w:p>
        </w:tc>
        <w:tc>
          <w:tcPr>
            <w:tcW w:w="1808" w:type="dxa"/>
          </w:tcPr>
          <w:p w14:paraId="6B4DE4B0" w14:textId="40DE78CE" w:rsidR="004F67B5" w:rsidRPr="00C929FF" w:rsidRDefault="004F67B5" w:rsidP="004F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0BC28A2136A2428392900A6425D58E5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D48CF">
                  <w:t>1.1</w:t>
                </w:r>
              </w:sdtContent>
            </w:sdt>
          </w:p>
        </w:tc>
      </w:tr>
      <w:tr w:rsidR="003223FE" w14:paraId="0CCE0C98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C786DB5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57" w:type="dxa"/>
            <w:gridSpan w:val="2"/>
          </w:tcPr>
          <w:p w14:paraId="23158CFA" w14:textId="03B7606C" w:rsidR="003223FE" w:rsidRPr="006145BB" w:rsidRDefault="003A6F9C" w:rsidP="00B1561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EF4CE2">
              <w:t xml:space="preserve">Children and Families </w:t>
            </w:r>
            <w:r w:rsidR="009C77ED">
              <w:br/>
            </w:r>
            <w:r w:rsidR="007173FD">
              <w:t>Agency Policy and Procedures</w:t>
            </w:r>
            <w:r w:rsidR="00DF23A6">
              <w:t xml:space="preserve">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60CD0C1D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57C5D86B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57" w:type="dxa"/>
            <w:gridSpan w:val="2"/>
          </w:tcPr>
          <w:p w14:paraId="5C0C595C" w14:textId="61F6DF84" w:rsidR="003223FE" w:rsidRPr="006145BB" w:rsidRDefault="00DF23A6" w:rsidP="003E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Executive Leadership </w:t>
            </w:r>
            <w:r w:rsidR="003E33E3">
              <w:t>Board</w:t>
            </w:r>
          </w:p>
        </w:tc>
      </w:tr>
      <w:tr w:rsidR="003223FE" w14:paraId="095A72A5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3556B1BE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57" w:type="dxa"/>
            <w:gridSpan w:val="2"/>
          </w:tcPr>
          <w:sdt>
            <w:sdtPr>
              <w:id w:val="-1354877537"/>
              <w:placeholder>
                <w:docPart w:val="DefaultPlaceholder_-1854013438"/>
              </w:placeholder>
              <w:date w:fullDate="2024-10-3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9ED8D81" w14:textId="6D37E809" w:rsidR="003223FE" w:rsidRPr="006145BB" w:rsidRDefault="00A4347C" w:rsidP="006145B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31/10/2024</w:t>
                </w:r>
              </w:p>
            </w:sdtContent>
          </w:sdt>
        </w:tc>
      </w:tr>
      <w:tr w:rsidR="003223FE" w14:paraId="70D79FCB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6DECE32E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57" w:type="dxa"/>
            <w:gridSpan w:val="2"/>
          </w:tcPr>
          <w:p w14:paraId="33D4413D" w14:textId="1E4BC4D7" w:rsidR="003223FE" w:rsidRPr="006145BB" w:rsidRDefault="009C77ED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0F950F52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B1A1866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BF69174DE583438E8CEEC6E89201D89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5326B906" w14:textId="4378A0D6" w:rsidR="001E1982" w:rsidRPr="006145BB" w:rsidRDefault="00EF3324" w:rsidP="009C77E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61:F2019/13443</w:t>
                </w:r>
              </w:p>
            </w:sdtContent>
          </w:sdt>
        </w:tc>
      </w:tr>
    </w:tbl>
    <w:p w14:paraId="64798518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417F7C06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24F3CE6D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3842E3DF" w14:textId="3A6B26F8" w:rsidR="003223FE" w:rsidRPr="00E87DE1" w:rsidRDefault="00B0012A" w:rsidP="007B59D3">
            <w:r>
              <w:t>Active from</w:t>
            </w:r>
          </w:p>
        </w:tc>
        <w:tc>
          <w:tcPr>
            <w:tcW w:w="2552" w:type="dxa"/>
          </w:tcPr>
          <w:p w14:paraId="792CA54B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40CE32CB" w14:textId="77777777" w:rsidR="003223FE" w:rsidRPr="00E87DE1" w:rsidRDefault="003223FE" w:rsidP="007B59D3">
            <w:r w:rsidRPr="00E87DE1">
              <w:t>Changes made</w:t>
            </w:r>
          </w:p>
        </w:tc>
      </w:tr>
      <w:tr w:rsidR="003223FE" w:rsidRPr="00E87DE1" w14:paraId="768BCD57" w14:textId="77777777" w:rsidTr="009A330C">
        <w:trPr>
          <w:trHeight w:val="431"/>
        </w:trPr>
        <w:tc>
          <w:tcPr>
            <w:tcW w:w="1129" w:type="dxa"/>
            <w:tcBorders>
              <w:bottom w:val="nil"/>
            </w:tcBorders>
          </w:tcPr>
          <w:p w14:paraId="52C5C9B2" w14:textId="26126B67" w:rsidR="003223FE" w:rsidRPr="006145BB" w:rsidRDefault="00ED660D" w:rsidP="006145BB">
            <w:r>
              <w:t>1.0</w:t>
            </w:r>
          </w:p>
        </w:tc>
        <w:tc>
          <w:tcPr>
            <w:tcW w:w="2268" w:type="dxa"/>
            <w:tcBorders>
              <w:bottom w:val="nil"/>
            </w:tcBorders>
          </w:tcPr>
          <w:sdt>
            <w:sdtPr>
              <w:id w:val="-1159302115"/>
              <w:placeholder>
                <w:docPart w:val="05D44F7056EA4D1CB3ADD135874067FA"/>
              </w:placeholder>
              <w:date w:fullDate="2019-10-0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8D79180" w14:textId="78E8F827" w:rsidR="003223FE" w:rsidRPr="006145BB" w:rsidRDefault="006E712B" w:rsidP="006145BB">
                <w:r>
                  <w:t>4/10/2019</w:t>
                </w:r>
              </w:p>
            </w:sdtContent>
          </w:sdt>
        </w:tc>
        <w:tc>
          <w:tcPr>
            <w:tcW w:w="2552" w:type="dxa"/>
            <w:tcBorders>
              <w:bottom w:val="nil"/>
            </w:tcBorders>
          </w:tcPr>
          <w:p w14:paraId="50F59B30" w14:textId="0E6EF7B2" w:rsidR="003223FE" w:rsidRPr="006145BB" w:rsidRDefault="00B0012A" w:rsidP="006145BB">
            <w:r>
              <w:t>Operational Policy</w:t>
            </w:r>
          </w:p>
        </w:tc>
        <w:tc>
          <w:tcPr>
            <w:tcW w:w="4394" w:type="dxa"/>
            <w:tcBorders>
              <w:bottom w:val="nil"/>
            </w:tcBorders>
          </w:tcPr>
          <w:p w14:paraId="794F6969" w14:textId="69C062ED" w:rsidR="003223FE" w:rsidRPr="006145BB" w:rsidRDefault="00791E35" w:rsidP="006145BB">
            <w:r>
              <w:t xml:space="preserve">First version </w:t>
            </w:r>
            <w:r w:rsidRPr="00C11A45">
              <w:t>to clarify</w:t>
            </w:r>
            <w:r w:rsidR="00C11A45">
              <w:t xml:space="preserve"> </w:t>
            </w:r>
            <w:r w:rsidRPr="00C11A45">
              <w:t>the</w:t>
            </w:r>
            <w:r w:rsidR="00C11A45">
              <w:t xml:space="preserve"> </w:t>
            </w:r>
            <w:r w:rsidR="001854EE">
              <w:t>D</w:t>
            </w:r>
            <w:r w:rsidR="00C11A45">
              <w:t>epartment’s</w:t>
            </w:r>
            <w:r w:rsidRPr="00C11A45">
              <w:t xml:space="preserve"> role in the application of the Commonwea</w:t>
            </w:r>
            <w:r w:rsidR="00C11A45">
              <w:t>lth</w:t>
            </w:r>
            <w:r w:rsidRPr="00C11A45">
              <w:t>’s Child Care Subsidy programs.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3223FE" w:rsidRPr="00E87DE1" w14:paraId="08C1E27A" w14:textId="77777777" w:rsidTr="009A3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C516788" w14:textId="7CAA3322" w:rsidR="003223FE" w:rsidRPr="006145BB" w:rsidRDefault="00ED660D" w:rsidP="006145BB">
            <w:r>
              <w:t>1.</w:t>
            </w:r>
            <w:r w:rsidR="00CC5589">
              <w:t>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FDC006" w14:textId="745D8791" w:rsidR="003223FE" w:rsidRPr="006145BB" w:rsidRDefault="00E13DA3" w:rsidP="0063572F">
            <w:bookmarkStart w:id="0" w:name="_GoBack"/>
            <w:r>
              <w:t>11</w:t>
            </w:r>
            <w:bookmarkEnd w:id="0"/>
            <w:r w:rsidR="0063572F">
              <w:t>/12/2024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6BC6425" w14:textId="1CEA13A8" w:rsidR="003223FE" w:rsidRPr="006145BB" w:rsidRDefault="002A2D94" w:rsidP="007173FD">
            <w:pPr>
              <w:jc w:val="left"/>
            </w:pPr>
            <w:r>
              <w:t xml:space="preserve">Agency </w:t>
            </w:r>
            <w:r w:rsidR="00261605">
              <w:t>Policy</w:t>
            </w:r>
            <w:r>
              <w:t xml:space="preserve"> and Procedures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645AC198" w14:textId="65E09639" w:rsidR="008E1E6B" w:rsidRPr="006145BB" w:rsidRDefault="00261605" w:rsidP="009A330C">
            <w:r>
              <w:t>Rebrand</w:t>
            </w:r>
            <w:r w:rsidR="00857F13">
              <w:t>ed</w:t>
            </w:r>
            <w:r>
              <w:t xml:space="preserve"> and</w:t>
            </w:r>
            <w:r w:rsidR="00F61D54">
              <w:t xml:space="preserve"> </w:t>
            </w:r>
            <w:r w:rsidR="00AB4B5C">
              <w:t xml:space="preserve">updated </w:t>
            </w:r>
            <w:r w:rsidR="00887480">
              <w:t xml:space="preserve">the </w:t>
            </w:r>
            <w:r w:rsidR="00AB4B5C">
              <w:t>template</w:t>
            </w:r>
            <w:r w:rsidR="00D72DD5">
              <w:t xml:space="preserve">, </w:t>
            </w:r>
            <w:r w:rsidR="009A40BD">
              <w:t xml:space="preserve">aligned the policy </w:t>
            </w:r>
            <w:r w:rsidR="00E25551">
              <w:t xml:space="preserve">purpose to be child centred, </w:t>
            </w:r>
            <w:r w:rsidR="00D72DD5">
              <w:t>removed procedural information</w:t>
            </w:r>
            <w:r w:rsidR="004F23BF">
              <w:t xml:space="preserve">, introduced a scope, tightened </w:t>
            </w:r>
            <w:r w:rsidR="00E25551">
              <w:t xml:space="preserve">the </w:t>
            </w:r>
            <w:r w:rsidR="004F23BF">
              <w:t xml:space="preserve">policy statement, introduced </w:t>
            </w:r>
            <w:r w:rsidR="0063572F">
              <w:t>two headings</w:t>
            </w:r>
            <w:r w:rsidR="004F23BF">
              <w:t xml:space="preserve"> for critical points to explain CCS a</w:t>
            </w:r>
            <w:r w:rsidR="0045416C">
              <w:t>nd pre-approval for financial assistance</w:t>
            </w:r>
            <w:r w:rsidR="00AD007B">
              <w:t>,</w:t>
            </w:r>
            <w:r w:rsidR="0045416C">
              <w:t xml:space="preserve"> </w:t>
            </w:r>
            <w:r w:rsidR="00CF2130">
              <w:t xml:space="preserve">and </w:t>
            </w:r>
            <w:r w:rsidR="000F187C">
              <w:t xml:space="preserve">added information about PEA. </w:t>
            </w:r>
          </w:p>
        </w:tc>
      </w:tr>
    </w:tbl>
    <w:p w14:paraId="4C5D72A6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3223FE" w:rsidRPr="00E87DE1" w14:paraId="4396FE92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380423A8" w14:textId="77777777"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11D8C1FF" w14:textId="77777777"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AB4B5C" w:rsidRPr="00E87DE1" w14:paraId="338CA7E2" w14:textId="77777777" w:rsidTr="00A71E1C">
        <w:trPr>
          <w:trHeight w:val="431"/>
        </w:trPr>
        <w:tc>
          <w:tcPr>
            <w:tcW w:w="1980" w:type="dxa"/>
          </w:tcPr>
          <w:p w14:paraId="2E48A018" w14:textId="25877F49" w:rsidR="00AB4B5C" w:rsidRDefault="00AB4B5C" w:rsidP="003E33E3">
            <w:r>
              <w:t>ACCS</w:t>
            </w:r>
          </w:p>
        </w:tc>
        <w:tc>
          <w:tcPr>
            <w:tcW w:w="8363" w:type="dxa"/>
          </w:tcPr>
          <w:p w14:paraId="33328107" w14:textId="3590BE15" w:rsidR="00AB4B5C" w:rsidRDefault="00AB4B5C" w:rsidP="003E33E3">
            <w:r>
              <w:t>A</w:t>
            </w:r>
            <w:r w:rsidR="00AE6B12">
              <w:t>dditional Child Care Subsidy</w:t>
            </w:r>
          </w:p>
        </w:tc>
      </w:tr>
      <w:tr w:rsidR="001B2E27" w:rsidRPr="00E87DE1" w14:paraId="43C60FBF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59556D27" w14:textId="565B0E41" w:rsidR="001B2E27" w:rsidRDefault="00502E35" w:rsidP="003E33E3">
            <w:r>
              <w:t xml:space="preserve">BSU </w:t>
            </w:r>
          </w:p>
        </w:tc>
        <w:tc>
          <w:tcPr>
            <w:tcW w:w="8363" w:type="dxa"/>
          </w:tcPr>
          <w:p w14:paraId="3D496575" w14:textId="6EA7892E" w:rsidR="001B2E27" w:rsidRDefault="00502E35" w:rsidP="003E33E3">
            <w:r>
              <w:t xml:space="preserve">Business Support Unit </w:t>
            </w:r>
          </w:p>
        </w:tc>
      </w:tr>
      <w:tr w:rsidR="00D2566B" w:rsidRPr="00E87DE1" w14:paraId="68FAC805" w14:textId="77777777" w:rsidTr="00A71E1C">
        <w:trPr>
          <w:trHeight w:val="431"/>
        </w:trPr>
        <w:tc>
          <w:tcPr>
            <w:tcW w:w="1980" w:type="dxa"/>
          </w:tcPr>
          <w:p w14:paraId="1EF59A5B" w14:textId="01BD2878" w:rsidR="00D2566B" w:rsidRDefault="00373277" w:rsidP="003E33E3">
            <w:r>
              <w:t xml:space="preserve">Carers </w:t>
            </w:r>
          </w:p>
        </w:tc>
        <w:tc>
          <w:tcPr>
            <w:tcW w:w="8363" w:type="dxa"/>
          </w:tcPr>
          <w:p w14:paraId="4F2F69CD" w14:textId="07990965" w:rsidR="00D2566B" w:rsidRDefault="00373277" w:rsidP="003E33E3">
            <w:r>
              <w:t>Family-based carers</w:t>
            </w:r>
          </w:p>
        </w:tc>
      </w:tr>
      <w:tr w:rsidR="00AB4B5C" w:rsidRPr="00E87DE1" w14:paraId="7BCCDB30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691F7C3B" w14:textId="5296A823" w:rsidR="00AB4B5C" w:rsidRDefault="00D923E4" w:rsidP="003E33E3">
            <w:r>
              <w:t xml:space="preserve">CEO </w:t>
            </w:r>
          </w:p>
        </w:tc>
        <w:tc>
          <w:tcPr>
            <w:tcW w:w="8363" w:type="dxa"/>
          </w:tcPr>
          <w:p w14:paraId="77EDE090" w14:textId="37465ED3" w:rsidR="00AB4B5C" w:rsidRDefault="00D923E4" w:rsidP="003E33E3">
            <w:r>
              <w:t xml:space="preserve">Chief Executive Officer </w:t>
            </w:r>
          </w:p>
        </w:tc>
      </w:tr>
      <w:tr w:rsidR="00E97DBB" w:rsidRPr="00E87DE1" w14:paraId="0F387513" w14:textId="77777777" w:rsidTr="00A71E1C">
        <w:trPr>
          <w:trHeight w:val="431"/>
        </w:trPr>
        <w:tc>
          <w:tcPr>
            <w:tcW w:w="1980" w:type="dxa"/>
          </w:tcPr>
          <w:p w14:paraId="1D2F61F4" w14:textId="48351CDB" w:rsidR="00E97DBB" w:rsidRPr="006145BB" w:rsidRDefault="00063253" w:rsidP="003E33E3">
            <w:r>
              <w:t>CCS</w:t>
            </w:r>
            <w:r w:rsidDel="00D923E4">
              <w:t xml:space="preserve"> </w:t>
            </w:r>
          </w:p>
        </w:tc>
        <w:tc>
          <w:tcPr>
            <w:tcW w:w="8363" w:type="dxa"/>
          </w:tcPr>
          <w:p w14:paraId="3DCD7CC5" w14:textId="6A252743" w:rsidR="00E97DBB" w:rsidRPr="006145BB" w:rsidRDefault="00063253" w:rsidP="003E33E3">
            <w:r>
              <w:t>Child Care Subsidy</w:t>
            </w:r>
            <w:r w:rsidDel="00D923E4">
              <w:t xml:space="preserve"> </w:t>
            </w:r>
          </w:p>
        </w:tc>
      </w:tr>
      <w:tr w:rsidR="00A4347C" w:rsidRPr="00E87DE1" w14:paraId="1D63D8B8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746D42F2" w14:textId="4620EB39" w:rsidR="00A4347C" w:rsidRDefault="00A4347C" w:rsidP="003E33E3">
            <w:r>
              <w:t>Department</w:t>
            </w:r>
          </w:p>
        </w:tc>
        <w:tc>
          <w:tcPr>
            <w:tcW w:w="8363" w:type="dxa"/>
          </w:tcPr>
          <w:p w14:paraId="1EAE3CEB" w14:textId="14D796C7" w:rsidR="00A4347C" w:rsidRDefault="00A4347C" w:rsidP="003E33E3">
            <w:r>
              <w:t>Department of Children and Families</w:t>
            </w:r>
          </w:p>
        </w:tc>
      </w:tr>
      <w:tr w:rsidR="00502E35" w:rsidRPr="00E87DE1" w14:paraId="20E88AC2" w14:textId="77777777" w:rsidTr="00A71E1C">
        <w:trPr>
          <w:trHeight w:val="431"/>
        </w:trPr>
        <w:tc>
          <w:tcPr>
            <w:tcW w:w="1980" w:type="dxa"/>
          </w:tcPr>
          <w:p w14:paraId="6E91F207" w14:textId="3CF92164" w:rsidR="00502E35" w:rsidRDefault="001854EE" w:rsidP="003E33E3">
            <w:r>
              <w:t xml:space="preserve">OSHC </w:t>
            </w:r>
            <w:r w:rsidR="00502E35">
              <w:t xml:space="preserve"> </w:t>
            </w:r>
          </w:p>
        </w:tc>
        <w:tc>
          <w:tcPr>
            <w:tcW w:w="8363" w:type="dxa"/>
          </w:tcPr>
          <w:p w14:paraId="6FFEE6C8" w14:textId="2E1DAA1B" w:rsidR="00502E35" w:rsidRDefault="00502E35" w:rsidP="003E33E3">
            <w:r>
              <w:t xml:space="preserve">Outside School Hours Care </w:t>
            </w:r>
          </w:p>
        </w:tc>
      </w:tr>
      <w:tr w:rsidR="00AC77A4" w:rsidRPr="00E87DE1" w14:paraId="663B260F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6E97FB37" w14:textId="287EB492" w:rsidR="00AC77A4" w:rsidRDefault="00AC77A4" w:rsidP="003E33E3">
            <w:r>
              <w:t>PEA</w:t>
            </w:r>
          </w:p>
        </w:tc>
        <w:tc>
          <w:tcPr>
            <w:tcW w:w="8363" w:type="dxa"/>
          </w:tcPr>
          <w:p w14:paraId="578D63D1" w14:textId="77074DF9" w:rsidR="00AC77A4" w:rsidRDefault="00AC77A4" w:rsidP="003E33E3">
            <w:r>
              <w:t xml:space="preserve">Provider Eligible Arrangement </w:t>
            </w:r>
          </w:p>
        </w:tc>
      </w:tr>
      <w:tr w:rsidR="001B2E27" w:rsidRPr="00E87DE1" w14:paraId="507240AB" w14:textId="77777777" w:rsidTr="00A71E1C">
        <w:trPr>
          <w:trHeight w:val="431"/>
        </w:trPr>
        <w:tc>
          <w:tcPr>
            <w:tcW w:w="1980" w:type="dxa"/>
          </w:tcPr>
          <w:p w14:paraId="6DA0A6F2" w14:textId="3E735A7C" w:rsidR="001B2E27" w:rsidRDefault="001B2E27" w:rsidP="003E33E3">
            <w:r w:rsidRPr="00DB25F8">
              <w:t>Practitioner</w:t>
            </w:r>
          </w:p>
        </w:tc>
        <w:tc>
          <w:tcPr>
            <w:tcW w:w="8363" w:type="dxa"/>
          </w:tcPr>
          <w:p w14:paraId="47317C16" w14:textId="054A6B92" w:rsidR="001B2E27" w:rsidRDefault="001B2E27" w:rsidP="003E33E3">
            <w:r w:rsidRPr="00DB25F8">
              <w:t>Child Protection Practitioner</w:t>
            </w:r>
          </w:p>
        </w:tc>
      </w:tr>
      <w:tr w:rsidR="00502E35" w:rsidRPr="00E87DE1" w14:paraId="0B0F33A9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13F29471" w14:textId="7C3053EA" w:rsidR="00502E35" w:rsidRPr="00DB25F8" w:rsidRDefault="00502E35" w:rsidP="003E33E3">
            <w:r w:rsidRPr="00481A6B">
              <w:t>the Act</w:t>
            </w:r>
          </w:p>
        </w:tc>
        <w:tc>
          <w:tcPr>
            <w:tcW w:w="8363" w:type="dxa"/>
          </w:tcPr>
          <w:p w14:paraId="5C357D27" w14:textId="3B2BA5C8" w:rsidR="00502E35" w:rsidRPr="00DB25F8" w:rsidRDefault="00502E35" w:rsidP="003E33E3">
            <w:r w:rsidRPr="00481A6B">
              <w:t>Care and Protection of Children Act 2007</w:t>
            </w:r>
          </w:p>
        </w:tc>
      </w:tr>
    </w:tbl>
    <w:p w14:paraId="599519A0" w14:textId="33B57C69"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4804E405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0D87EAB2" w14:textId="28D2EEFF" w:rsidR="007173FD" w:rsidRDefault="004F67B5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"1-2"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181340938" w:history="1">
            <w:r w:rsidR="007173FD" w:rsidRPr="004A6C7D">
              <w:rPr>
                <w:rStyle w:val="Hyperlink"/>
                <w:noProof/>
              </w:rPr>
              <w:t>1. Policy purpose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_Toc181340938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4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324359F9" w14:textId="7E9D49A0" w:rsidR="007173FD" w:rsidRDefault="00ED78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1340939" w:history="1">
            <w:r w:rsidR="007173FD" w:rsidRPr="004A6C7D">
              <w:rPr>
                <w:rStyle w:val="Hyperlink"/>
                <w:noProof/>
              </w:rPr>
              <w:t>2. Scope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_Toc181340939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4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5CDF7ED8" w14:textId="0BE55D71" w:rsidR="007173FD" w:rsidRDefault="00ED78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1340940" w:history="1">
            <w:r w:rsidR="007173FD" w:rsidRPr="004A6C7D">
              <w:rPr>
                <w:rStyle w:val="Hyperlink"/>
                <w:noProof/>
              </w:rPr>
              <w:t>3. Policy statement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_Toc181340940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4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05121910" w14:textId="36DA14B6" w:rsidR="007173FD" w:rsidRDefault="00ED78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1340941" w:history="1">
            <w:r w:rsidR="007173FD" w:rsidRPr="004A6C7D">
              <w:rPr>
                <w:rStyle w:val="Hyperlink"/>
                <w:noProof/>
              </w:rPr>
              <w:t>4. Child Care Subsidy and Additional Child Care Subsidy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_Toc181340941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4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22582034" w14:textId="43198C2C" w:rsidR="007173FD" w:rsidRDefault="00ED78E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1340942" w:history="1">
            <w:r w:rsidR="007173FD" w:rsidRPr="004A6C7D">
              <w:rPr>
                <w:rStyle w:val="Hyperlink"/>
                <w:noProof/>
              </w:rPr>
              <w:t>4.1. Provider Eligible Arrangement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_Toc181340942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5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29D836DF" w14:textId="0E19482E" w:rsidR="007173FD" w:rsidRDefault="00ED78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1340943" w:history="1">
            <w:r w:rsidR="007173FD" w:rsidRPr="004A6C7D">
              <w:rPr>
                <w:rStyle w:val="Hyperlink"/>
                <w:noProof/>
              </w:rPr>
              <w:t>5. Pre-approval required for Department financial support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_Toc181340943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5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66BDC387" w14:textId="407C95B9" w:rsidR="007173FD" w:rsidRDefault="00ED78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1340944" w:history="1">
            <w:r w:rsidR="007173FD" w:rsidRPr="004A6C7D">
              <w:rPr>
                <w:rStyle w:val="Hyperlink"/>
                <w:noProof/>
              </w:rPr>
              <w:t>6. Legislative basis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_Toc181340944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5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19030CEE" w14:textId="535F6108" w:rsidR="007173FD" w:rsidRDefault="00ED78E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1340945" w:history="1">
            <w:r w:rsidR="007173FD" w:rsidRPr="004A6C7D">
              <w:rPr>
                <w:rStyle w:val="Hyperlink"/>
                <w:noProof/>
              </w:rPr>
              <w:t>6.1. Related documents</w:t>
            </w:r>
            <w:r w:rsidR="007173FD">
              <w:rPr>
                <w:noProof/>
                <w:webHidden/>
              </w:rPr>
              <w:tab/>
            </w:r>
            <w:r w:rsidR="007173FD">
              <w:rPr>
                <w:noProof/>
                <w:webHidden/>
              </w:rPr>
              <w:fldChar w:fldCharType="begin"/>
            </w:r>
            <w:r w:rsidR="007173FD">
              <w:rPr>
                <w:noProof/>
                <w:webHidden/>
              </w:rPr>
              <w:instrText xml:space="preserve"> PAGEREF _Toc181340945 \h </w:instrText>
            </w:r>
            <w:r w:rsidR="007173FD">
              <w:rPr>
                <w:noProof/>
                <w:webHidden/>
              </w:rPr>
            </w:r>
            <w:r w:rsidR="007173FD">
              <w:rPr>
                <w:noProof/>
                <w:webHidden/>
              </w:rPr>
              <w:fldChar w:fldCharType="separate"/>
            </w:r>
            <w:r w:rsidR="009A330C">
              <w:rPr>
                <w:noProof/>
                <w:webHidden/>
              </w:rPr>
              <w:t>5</w:t>
            </w:r>
            <w:r w:rsidR="007173FD">
              <w:rPr>
                <w:noProof/>
                <w:webHidden/>
              </w:rPr>
              <w:fldChar w:fldCharType="end"/>
            </w:r>
          </w:hyperlink>
        </w:p>
        <w:p w14:paraId="522F131E" w14:textId="6103D726" w:rsidR="00964B22" w:rsidRPr="002F2780" w:rsidRDefault="004F67B5" w:rsidP="00964B22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b/>
              <w:lang w:eastAsia="en-AU"/>
            </w:rPr>
            <w:fldChar w:fldCharType="end"/>
          </w:r>
        </w:p>
      </w:sdtContent>
    </w:sdt>
    <w:p w14:paraId="0AE6165E" w14:textId="77777777" w:rsidR="00F27589" w:rsidRDefault="00F27589" w:rsidP="00964B22"/>
    <w:p w14:paraId="334CFDC7" w14:textId="77777777" w:rsidR="000D03AB" w:rsidRPr="002F2780" w:rsidRDefault="000D03AB" w:rsidP="00964B22">
      <w:pPr>
        <w:sectPr w:rsidR="000D03AB" w:rsidRPr="002F2780" w:rsidSect="00C800F1"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145D3FD4" w14:textId="30EFABA7" w:rsidR="007D3D91" w:rsidRDefault="0041572B" w:rsidP="00453F3E">
      <w:pPr>
        <w:pStyle w:val="Heading1"/>
      </w:pPr>
      <w:bookmarkStart w:id="1" w:name="_Toc181340938"/>
      <w:r>
        <w:lastRenderedPageBreak/>
        <w:t xml:space="preserve">Policy </w:t>
      </w:r>
      <w:r w:rsidR="00B82C14">
        <w:t>p</w:t>
      </w:r>
      <w:r>
        <w:t>urpose</w:t>
      </w:r>
      <w:bookmarkEnd w:id="1"/>
    </w:p>
    <w:p w14:paraId="6147B638" w14:textId="0B70DA7B" w:rsidR="002A3DB8" w:rsidRDefault="003534A0" w:rsidP="00C73D1D">
      <w:pPr>
        <w:rPr>
          <w:rFonts w:asciiTheme="minorHAnsi" w:hAnsiTheme="minorHAnsi"/>
        </w:rPr>
      </w:pPr>
      <w:r w:rsidRPr="00C85B1F">
        <w:rPr>
          <w:rFonts w:asciiTheme="minorHAnsi" w:hAnsiTheme="minorHAnsi"/>
        </w:rPr>
        <w:t xml:space="preserve">The Department of </w:t>
      </w:r>
      <w:r w:rsidR="0005392A">
        <w:rPr>
          <w:rFonts w:asciiTheme="minorHAnsi" w:hAnsiTheme="minorHAnsi"/>
        </w:rPr>
        <w:t xml:space="preserve">Children and Families </w:t>
      </w:r>
      <w:r w:rsidRPr="00C85B1F">
        <w:rPr>
          <w:rFonts w:asciiTheme="minorHAnsi" w:hAnsiTheme="minorHAnsi"/>
        </w:rPr>
        <w:t xml:space="preserve">(the Department) prioritises the safety of all Territorians and strives to facilitate </w:t>
      </w:r>
      <w:r w:rsidRPr="00C0532F">
        <w:rPr>
          <w:rFonts w:asciiTheme="minorHAnsi" w:hAnsiTheme="minorHAnsi"/>
        </w:rPr>
        <w:t xml:space="preserve">access to services to enhance their lives. It is committed to supporting children in the care of the </w:t>
      </w:r>
      <w:r w:rsidR="00AB1653">
        <w:rPr>
          <w:rFonts w:asciiTheme="minorHAnsi" w:hAnsiTheme="minorHAnsi"/>
        </w:rPr>
        <w:t>Chief Executive Officer (</w:t>
      </w:r>
      <w:r w:rsidRPr="00C0532F">
        <w:rPr>
          <w:rFonts w:asciiTheme="minorHAnsi" w:hAnsiTheme="minorHAnsi"/>
        </w:rPr>
        <w:t>CEO</w:t>
      </w:r>
      <w:r w:rsidR="00AB1653">
        <w:rPr>
          <w:rFonts w:asciiTheme="minorHAnsi" w:hAnsiTheme="minorHAnsi"/>
        </w:rPr>
        <w:t>)</w:t>
      </w:r>
      <w:r w:rsidRPr="00C0532F">
        <w:rPr>
          <w:rFonts w:asciiTheme="minorHAnsi" w:hAnsiTheme="minorHAnsi"/>
        </w:rPr>
        <w:t xml:space="preserve"> to </w:t>
      </w:r>
      <w:r w:rsidR="00B10591">
        <w:rPr>
          <w:rFonts w:asciiTheme="minorHAnsi" w:hAnsiTheme="minorHAnsi"/>
        </w:rPr>
        <w:t xml:space="preserve">attend </w:t>
      </w:r>
      <w:r w:rsidRPr="00C85B1F">
        <w:rPr>
          <w:rFonts w:asciiTheme="minorHAnsi" w:hAnsiTheme="minorHAnsi"/>
        </w:rPr>
        <w:t>child</w:t>
      </w:r>
      <w:r w:rsidR="005A24CA">
        <w:rPr>
          <w:rFonts w:asciiTheme="minorHAnsi" w:hAnsiTheme="minorHAnsi"/>
        </w:rPr>
        <w:t xml:space="preserve"> </w:t>
      </w:r>
      <w:r w:rsidRPr="00C85B1F">
        <w:rPr>
          <w:rFonts w:asciiTheme="minorHAnsi" w:hAnsiTheme="minorHAnsi"/>
        </w:rPr>
        <w:t>care when it is in the child’s best interest and promotes placement stability</w:t>
      </w:r>
      <w:r w:rsidRPr="007A2318">
        <w:rPr>
          <w:rFonts w:asciiTheme="minorHAnsi" w:hAnsiTheme="minorHAnsi"/>
        </w:rPr>
        <w:t>.</w:t>
      </w:r>
    </w:p>
    <w:p w14:paraId="40693B27" w14:textId="3589B1CA" w:rsidR="00337BA5" w:rsidRPr="003D04EC" w:rsidRDefault="00337BA5" w:rsidP="00C73D1D">
      <w:pPr>
        <w:rPr>
          <w:rFonts w:asciiTheme="minorHAnsi" w:hAnsiTheme="minorHAnsi"/>
        </w:rPr>
      </w:pPr>
      <w:r w:rsidRPr="00DB55F8">
        <w:t>T</w:t>
      </w:r>
      <w:r w:rsidR="00913DC1">
        <w:t xml:space="preserve">his policy serves to </w:t>
      </w:r>
      <w:r>
        <w:t xml:space="preserve">support </w:t>
      </w:r>
      <w:r w:rsidRPr="00DB55F8">
        <w:t xml:space="preserve">eligible children in the care of the CEO </w:t>
      </w:r>
      <w:r>
        <w:t>to</w:t>
      </w:r>
      <w:r w:rsidRPr="00DB55F8">
        <w:t xml:space="preserve"> access </w:t>
      </w:r>
      <w:r>
        <w:t xml:space="preserve">financial assistance for </w:t>
      </w:r>
      <w:r w:rsidRPr="00DB55F8">
        <w:t>child</w:t>
      </w:r>
      <w:r w:rsidR="00125DB5">
        <w:t xml:space="preserve"> </w:t>
      </w:r>
      <w:r w:rsidRPr="00DB55F8">
        <w:t>care</w:t>
      </w:r>
      <w:r>
        <w:t xml:space="preserve"> through</w:t>
      </w:r>
      <w:r w:rsidRPr="00DB55F8">
        <w:t xml:space="preserve"> the</w:t>
      </w:r>
      <w:r>
        <w:t xml:space="preserve"> </w:t>
      </w:r>
      <w:r w:rsidR="009F727F">
        <w:t xml:space="preserve">Commonwealth </w:t>
      </w:r>
      <w:r w:rsidR="002F75AD">
        <w:t xml:space="preserve">Government </w:t>
      </w:r>
      <w:r w:rsidR="00FB1098">
        <w:t xml:space="preserve">Child Care Subsidy (CSS) and </w:t>
      </w:r>
      <w:r>
        <w:t xml:space="preserve">Additional </w:t>
      </w:r>
      <w:r w:rsidRPr="00DB55F8">
        <w:t>Child Care Subsidy</w:t>
      </w:r>
      <w:r>
        <w:t xml:space="preserve"> </w:t>
      </w:r>
      <w:r w:rsidR="002F75AD">
        <w:t>program</w:t>
      </w:r>
      <w:r w:rsidR="003959D1">
        <w:t xml:space="preserve"> (ACCS child wellbeing)</w:t>
      </w:r>
      <w:r>
        <w:t xml:space="preserve">. </w:t>
      </w:r>
    </w:p>
    <w:p w14:paraId="345367DF" w14:textId="77777777" w:rsidR="00F036AF" w:rsidRDefault="00F036AF" w:rsidP="00F036AF">
      <w:pPr>
        <w:pStyle w:val="Heading1"/>
      </w:pPr>
      <w:bookmarkStart w:id="2" w:name="_Toc181340939"/>
      <w:r>
        <w:t>Scope</w:t>
      </w:r>
      <w:bookmarkEnd w:id="2"/>
      <w:r>
        <w:t xml:space="preserve"> </w:t>
      </w:r>
    </w:p>
    <w:p w14:paraId="093C029B" w14:textId="6666F103" w:rsidR="00086796" w:rsidRPr="009572BB" w:rsidRDefault="00F036AF" w:rsidP="00C73D1D">
      <w:pPr>
        <w:rPr>
          <w:b/>
          <w:bCs/>
          <w:u w:val="single"/>
        </w:rPr>
      </w:pPr>
      <w:r w:rsidRPr="00C85B1F">
        <w:t xml:space="preserve">This policy applies to all </w:t>
      </w:r>
      <w:r w:rsidR="00487FF7">
        <w:t>Department staf</w:t>
      </w:r>
      <w:r w:rsidR="001A08D0">
        <w:t xml:space="preserve">f </w:t>
      </w:r>
      <w:r w:rsidR="00976EF6">
        <w:t xml:space="preserve">involved in supporting </w:t>
      </w:r>
      <w:r w:rsidR="009975B7">
        <w:t xml:space="preserve">family-based carers (carers) </w:t>
      </w:r>
      <w:r w:rsidR="008D7AD3">
        <w:t>to access</w:t>
      </w:r>
      <w:r w:rsidR="00C06617">
        <w:t xml:space="preserve"> subsidised </w:t>
      </w:r>
      <w:r w:rsidR="005D1E23">
        <w:t xml:space="preserve">child </w:t>
      </w:r>
      <w:r w:rsidR="00CC33B3">
        <w:t>care</w:t>
      </w:r>
      <w:r w:rsidR="000548B9">
        <w:t xml:space="preserve"> through CCS and ACCS (child wellbeing). </w:t>
      </w:r>
      <w:r w:rsidR="00F56D6C">
        <w:t xml:space="preserve">This includes practitioners, </w:t>
      </w:r>
      <w:r w:rsidR="00985065">
        <w:t xml:space="preserve">the </w:t>
      </w:r>
      <w:r w:rsidRPr="00DB55F8">
        <w:t>Business Support Unit (BSU)</w:t>
      </w:r>
      <w:r w:rsidR="009519CA">
        <w:t>,</w:t>
      </w:r>
      <w:r w:rsidR="003C0E5B">
        <w:t xml:space="preserve"> </w:t>
      </w:r>
      <w:r w:rsidR="0095522F">
        <w:t>and the</w:t>
      </w:r>
      <w:r w:rsidR="00985065">
        <w:t xml:space="preserve"> </w:t>
      </w:r>
      <w:r w:rsidR="0066267E">
        <w:t>Placement Unit</w:t>
      </w:r>
      <w:r w:rsidR="0095522F">
        <w:t>.</w:t>
      </w:r>
      <w:r w:rsidR="00396090" w:rsidRPr="00DB55F8">
        <w:t xml:space="preserve"> </w:t>
      </w:r>
      <w:r w:rsidR="00C26379">
        <w:t xml:space="preserve">The </w:t>
      </w:r>
      <w:hyperlink r:id="rId18" w:history="1">
        <w:r w:rsidR="009572BB" w:rsidRPr="00CA022A">
          <w:rPr>
            <w:rStyle w:val="ExternalLinkChar"/>
            <w:rFonts w:eastAsia="Calibri"/>
            <w:i/>
          </w:rPr>
          <w:t>Family Assistance Act</w:t>
        </w:r>
      </w:hyperlink>
      <w:r w:rsidR="009572BB" w:rsidRPr="00CA022A">
        <w:rPr>
          <w:rStyle w:val="ExternalLinkChar"/>
          <w:rFonts w:eastAsia="Calibri"/>
          <w:i/>
        </w:rPr>
        <w:t xml:space="preserve"> </w:t>
      </w:r>
      <w:r w:rsidR="002A2D94" w:rsidRPr="00CA022A">
        <w:rPr>
          <w:rStyle w:val="ExternalLinkChar"/>
          <w:rFonts w:eastAsia="Calibri"/>
          <w:i/>
        </w:rPr>
        <w:t>1999</w:t>
      </w:r>
      <w:r w:rsidR="009572BB" w:rsidRPr="00D95008">
        <w:rPr>
          <w:b/>
          <w:bCs/>
        </w:rPr>
        <w:t xml:space="preserve"> </w:t>
      </w:r>
      <w:r w:rsidR="000B0BDC" w:rsidRPr="009572BB">
        <w:t>requires child care subsidies to be arranged with an ‘individual’</w:t>
      </w:r>
      <w:r w:rsidR="00481AC9" w:rsidRPr="00D95008">
        <w:t xml:space="preserve"> and carers meet this definition under this Act</w:t>
      </w:r>
      <w:r w:rsidR="00740B0B" w:rsidRPr="00D95008">
        <w:t xml:space="preserve">. Carers are covered in this </w:t>
      </w:r>
      <w:r w:rsidR="00B3614F" w:rsidRPr="00D95008">
        <w:t>policy,</w:t>
      </w:r>
      <w:r w:rsidR="00F86BCF" w:rsidRPr="00D95008">
        <w:t xml:space="preserve"> but it does not include purchased carers or </w:t>
      </w:r>
      <w:r w:rsidR="00B3614F" w:rsidRPr="00D95008">
        <w:t xml:space="preserve">residential care staff who are ineligible. </w:t>
      </w:r>
      <w:r w:rsidR="009D746A">
        <w:t xml:space="preserve"> </w:t>
      </w:r>
      <w:r w:rsidRPr="00DB55F8">
        <w:t xml:space="preserve">  </w:t>
      </w:r>
    </w:p>
    <w:p w14:paraId="5519A2F2" w14:textId="3FEC9209" w:rsidR="00086796" w:rsidRPr="001A5F0D" w:rsidRDefault="007F71B3" w:rsidP="00086796">
      <w:r>
        <w:t>The subs</w:t>
      </w:r>
      <w:r w:rsidR="00306A74">
        <w:t>idies apply to</w:t>
      </w:r>
      <w:r w:rsidR="00154691">
        <w:t xml:space="preserve"> approved </w:t>
      </w:r>
      <w:r w:rsidR="00BD5478">
        <w:t xml:space="preserve">CCS </w:t>
      </w:r>
      <w:r w:rsidR="0054218C">
        <w:t>child care</w:t>
      </w:r>
      <w:r w:rsidR="00154691">
        <w:t xml:space="preserve"> providers</w:t>
      </w:r>
      <w:r w:rsidR="00626328">
        <w:t xml:space="preserve">: </w:t>
      </w:r>
    </w:p>
    <w:p w14:paraId="538D0863" w14:textId="77777777" w:rsidR="00086796" w:rsidRPr="001A5F0D" w:rsidRDefault="00086796" w:rsidP="00086796">
      <w:pPr>
        <w:pStyle w:val="ListParagraph"/>
        <w:numPr>
          <w:ilvl w:val="0"/>
          <w:numId w:val="15"/>
        </w:numPr>
      </w:pPr>
      <w:r w:rsidRPr="001A5F0D">
        <w:t>centre-based daycare, including long daycare</w:t>
      </w:r>
      <w:r>
        <w:t xml:space="preserve">; </w:t>
      </w:r>
    </w:p>
    <w:p w14:paraId="64879C13" w14:textId="77777777" w:rsidR="00086796" w:rsidRPr="001A5F0D" w:rsidRDefault="00086796" w:rsidP="00086796">
      <w:pPr>
        <w:pStyle w:val="ListParagraph"/>
        <w:numPr>
          <w:ilvl w:val="0"/>
          <w:numId w:val="15"/>
        </w:numPr>
      </w:pPr>
      <w:r w:rsidRPr="001A5F0D">
        <w:t>family daycare</w:t>
      </w:r>
      <w:r>
        <w:t>;</w:t>
      </w:r>
      <w:r w:rsidRPr="001A5F0D">
        <w:t xml:space="preserve"> </w:t>
      </w:r>
    </w:p>
    <w:p w14:paraId="417B6423" w14:textId="5EE3509B" w:rsidR="00086796" w:rsidRDefault="0013372C" w:rsidP="00086796">
      <w:pPr>
        <w:pStyle w:val="ListParagraph"/>
        <w:numPr>
          <w:ilvl w:val="0"/>
          <w:numId w:val="15"/>
        </w:numPr>
      </w:pPr>
      <w:r>
        <w:t>Outside School Hours Care (OSHC</w:t>
      </w:r>
      <w:r w:rsidR="00086796" w:rsidRPr="001A5F0D">
        <w:t>), including before, after and vacation care</w:t>
      </w:r>
      <w:r w:rsidR="00086796">
        <w:t xml:space="preserve">; and </w:t>
      </w:r>
    </w:p>
    <w:p w14:paraId="55725A25" w14:textId="7FC74ABA" w:rsidR="005A5DEA" w:rsidRDefault="001854EE" w:rsidP="00B44D02">
      <w:pPr>
        <w:pStyle w:val="ListParagraph"/>
        <w:numPr>
          <w:ilvl w:val="0"/>
          <w:numId w:val="15"/>
        </w:numPr>
      </w:pPr>
      <w:r>
        <w:t>i</w:t>
      </w:r>
      <w:r w:rsidR="00086796">
        <w:t xml:space="preserve">n home care. </w:t>
      </w:r>
      <w:r w:rsidR="00F036AF" w:rsidRPr="00DB55F8">
        <w:t xml:space="preserve">  </w:t>
      </w:r>
    </w:p>
    <w:p w14:paraId="14FC4F85" w14:textId="263829D9" w:rsidR="00F036AF" w:rsidRPr="006B706C" w:rsidRDefault="005A5DEA" w:rsidP="006B706C">
      <w:pPr>
        <w:rPr>
          <w:color w:val="5151C6" w:themeColor="text1" w:themeTint="99"/>
        </w:rPr>
      </w:pPr>
      <w:r>
        <w:t xml:space="preserve">It does not </w:t>
      </w:r>
      <w:r w:rsidRPr="005859F6">
        <w:t xml:space="preserve">apply to government preschool/kindergarten or occasional care </w:t>
      </w:r>
      <w:r>
        <w:t xml:space="preserve">from </w:t>
      </w:r>
      <w:r w:rsidRPr="005859F6">
        <w:t>non-centre-based care locations</w:t>
      </w:r>
      <w:r w:rsidR="006B706C">
        <w:t xml:space="preserve">. </w:t>
      </w:r>
      <w:r w:rsidR="00F036AF" w:rsidRPr="00DB55F8">
        <w:t xml:space="preserve">                                  </w:t>
      </w:r>
    </w:p>
    <w:p w14:paraId="770AA5E4" w14:textId="7B429F05" w:rsidR="006A6939" w:rsidRPr="00DB55F8" w:rsidRDefault="006A6939" w:rsidP="006A6939">
      <w:pPr>
        <w:pStyle w:val="Heading1"/>
        <w:rPr>
          <w:color w:val="auto"/>
        </w:rPr>
      </w:pPr>
      <w:bookmarkStart w:id="3" w:name="_Toc181340940"/>
      <w:r>
        <w:t xml:space="preserve">Policy </w:t>
      </w:r>
      <w:r w:rsidR="00B82C14">
        <w:t>s</w:t>
      </w:r>
      <w:r>
        <w:t>tatement</w:t>
      </w:r>
      <w:bookmarkEnd w:id="3"/>
    </w:p>
    <w:p w14:paraId="5A6FFDD6" w14:textId="24B4EB6B" w:rsidR="00E72E16" w:rsidRDefault="00590610" w:rsidP="000573AF">
      <w:pPr>
        <w:rPr>
          <w:rFonts w:asciiTheme="minorHAnsi" w:hAnsiTheme="minorHAnsi"/>
        </w:rPr>
      </w:pPr>
      <w:r w:rsidRPr="00336571">
        <w:rPr>
          <w:rFonts w:asciiTheme="minorHAnsi" w:hAnsiTheme="minorHAnsi"/>
        </w:rPr>
        <w:t>Family-based carers</w:t>
      </w:r>
      <w:r w:rsidR="00F95757">
        <w:rPr>
          <w:rFonts w:asciiTheme="minorHAnsi" w:hAnsiTheme="minorHAnsi"/>
        </w:rPr>
        <w:t xml:space="preserve"> (carers)</w:t>
      </w:r>
      <w:r w:rsidRPr="00336571">
        <w:rPr>
          <w:rFonts w:asciiTheme="minorHAnsi" w:hAnsiTheme="minorHAnsi"/>
        </w:rPr>
        <w:t xml:space="preserve"> </w:t>
      </w:r>
      <w:r w:rsidR="0044776B">
        <w:rPr>
          <w:rFonts w:asciiTheme="minorHAnsi" w:hAnsiTheme="minorHAnsi"/>
        </w:rPr>
        <w:t>with</w:t>
      </w:r>
      <w:r w:rsidRPr="00336571">
        <w:rPr>
          <w:rFonts w:asciiTheme="minorHAnsi" w:hAnsiTheme="minorHAnsi"/>
        </w:rPr>
        <w:t xml:space="preserve"> children</w:t>
      </w:r>
      <w:r w:rsidR="00F14790">
        <w:rPr>
          <w:rFonts w:asciiTheme="minorHAnsi" w:hAnsiTheme="minorHAnsi"/>
        </w:rPr>
        <w:t xml:space="preserve"> </w:t>
      </w:r>
      <w:r w:rsidR="004814D3">
        <w:rPr>
          <w:rFonts w:asciiTheme="minorHAnsi" w:hAnsiTheme="minorHAnsi"/>
        </w:rPr>
        <w:t xml:space="preserve">aged </w:t>
      </w:r>
      <w:r w:rsidRPr="00336571">
        <w:rPr>
          <w:rFonts w:asciiTheme="minorHAnsi" w:hAnsiTheme="minorHAnsi"/>
        </w:rPr>
        <w:t xml:space="preserve">13 </w:t>
      </w:r>
      <w:r w:rsidR="00F421C8">
        <w:rPr>
          <w:rFonts w:asciiTheme="minorHAnsi" w:hAnsiTheme="minorHAnsi"/>
        </w:rPr>
        <w:t xml:space="preserve">or </w:t>
      </w:r>
      <w:r w:rsidR="00034DC6">
        <w:rPr>
          <w:rFonts w:asciiTheme="minorHAnsi" w:hAnsiTheme="minorHAnsi"/>
        </w:rPr>
        <w:t xml:space="preserve">under </w:t>
      </w:r>
      <w:r w:rsidR="00BB73F1">
        <w:rPr>
          <w:rFonts w:asciiTheme="minorHAnsi" w:hAnsiTheme="minorHAnsi"/>
        </w:rPr>
        <w:t>who</w:t>
      </w:r>
      <w:r w:rsidR="00BE4216" w:rsidRPr="00336571">
        <w:rPr>
          <w:rFonts w:asciiTheme="minorHAnsi" w:hAnsiTheme="minorHAnsi"/>
        </w:rPr>
        <w:t xml:space="preserve"> </w:t>
      </w:r>
      <w:r w:rsidR="005B319E">
        <w:rPr>
          <w:rFonts w:asciiTheme="minorHAnsi" w:hAnsiTheme="minorHAnsi"/>
        </w:rPr>
        <w:t xml:space="preserve">require </w:t>
      </w:r>
      <w:r w:rsidR="00BE4216" w:rsidRPr="00336571">
        <w:rPr>
          <w:rFonts w:asciiTheme="minorHAnsi" w:hAnsiTheme="minorHAnsi"/>
        </w:rPr>
        <w:t>child</w:t>
      </w:r>
      <w:r w:rsidR="00970DF6">
        <w:rPr>
          <w:rFonts w:asciiTheme="minorHAnsi" w:hAnsiTheme="minorHAnsi"/>
        </w:rPr>
        <w:t xml:space="preserve"> </w:t>
      </w:r>
      <w:r w:rsidR="00BE4216" w:rsidRPr="00336571">
        <w:rPr>
          <w:rFonts w:asciiTheme="minorHAnsi" w:hAnsiTheme="minorHAnsi"/>
        </w:rPr>
        <w:t>care</w:t>
      </w:r>
      <w:r w:rsidR="007837ED" w:rsidRPr="00336571">
        <w:rPr>
          <w:rFonts w:asciiTheme="minorHAnsi" w:hAnsiTheme="minorHAnsi"/>
        </w:rPr>
        <w:t xml:space="preserve"> </w:t>
      </w:r>
      <w:r w:rsidR="00400D4E">
        <w:rPr>
          <w:rFonts w:asciiTheme="minorHAnsi" w:hAnsiTheme="minorHAnsi"/>
        </w:rPr>
        <w:t xml:space="preserve">and </w:t>
      </w:r>
      <w:r w:rsidR="005B17D1">
        <w:rPr>
          <w:rFonts w:asciiTheme="minorHAnsi" w:hAnsiTheme="minorHAnsi"/>
        </w:rPr>
        <w:t>financial</w:t>
      </w:r>
      <w:r w:rsidR="00FC48EA">
        <w:rPr>
          <w:rFonts w:asciiTheme="minorHAnsi" w:hAnsiTheme="minorHAnsi"/>
        </w:rPr>
        <w:t xml:space="preserve"> support from the Department </w:t>
      </w:r>
      <w:r w:rsidR="007837ED" w:rsidRPr="00336571">
        <w:rPr>
          <w:rFonts w:asciiTheme="minorHAnsi" w:hAnsiTheme="minorHAnsi"/>
        </w:rPr>
        <w:t>must apply for CCS</w:t>
      </w:r>
      <w:r w:rsidR="004E4CA1">
        <w:rPr>
          <w:rFonts w:asciiTheme="minorHAnsi" w:hAnsiTheme="minorHAnsi"/>
        </w:rPr>
        <w:t xml:space="preserve"> </w:t>
      </w:r>
      <w:r w:rsidR="00833D1E">
        <w:rPr>
          <w:rFonts w:asciiTheme="minorHAnsi" w:hAnsiTheme="minorHAnsi"/>
        </w:rPr>
        <w:t xml:space="preserve">to reduce costs. </w:t>
      </w:r>
      <w:r w:rsidR="0094334E">
        <w:rPr>
          <w:rFonts w:asciiTheme="minorHAnsi" w:hAnsiTheme="minorHAnsi"/>
        </w:rPr>
        <w:t xml:space="preserve">This policy does not </w:t>
      </w:r>
      <w:r w:rsidR="00BF5377">
        <w:rPr>
          <w:rFonts w:asciiTheme="minorHAnsi" w:hAnsiTheme="minorHAnsi"/>
        </w:rPr>
        <w:t>cover carers who cho</w:t>
      </w:r>
      <w:r w:rsidR="001854EE">
        <w:rPr>
          <w:rFonts w:asciiTheme="minorHAnsi" w:hAnsiTheme="minorHAnsi"/>
        </w:rPr>
        <w:t>o</w:t>
      </w:r>
      <w:r w:rsidR="00BF5377">
        <w:rPr>
          <w:rFonts w:asciiTheme="minorHAnsi" w:hAnsiTheme="minorHAnsi"/>
        </w:rPr>
        <w:t xml:space="preserve">se to pay for child care without Departmental assistance. </w:t>
      </w:r>
      <w:r w:rsidR="00E07A49">
        <w:rPr>
          <w:rFonts w:asciiTheme="minorHAnsi" w:hAnsiTheme="minorHAnsi"/>
        </w:rPr>
        <w:t xml:space="preserve">For this policy, a </w:t>
      </w:r>
      <w:r w:rsidR="00B61DD2">
        <w:rPr>
          <w:rFonts w:asciiTheme="minorHAnsi" w:hAnsiTheme="minorHAnsi"/>
        </w:rPr>
        <w:t>carer</w:t>
      </w:r>
      <w:r w:rsidR="00E07A49">
        <w:rPr>
          <w:rFonts w:asciiTheme="minorHAnsi" w:hAnsiTheme="minorHAnsi"/>
        </w:rPr>
        <w:t xml:space="preserve"> is defined </w:t>
      </w:r>
      <w:r w:rsidR="005A51B9">
        <w:rPr>
          <w:rFonts w:asciiTheme="minorHAnsi" w:hAnsiTheme="minorHAnsi"/>
        </w:rPr>
        <w:t>as</w:t>
      </w:r>
      <w:r w:rsidR="00845147">
        <w:rPr>
          <w:rFonts w:asciiTheme="minorHAnsi" w:hAnsiTheme="minorHAnsi"/>
        </w:rPr>
        <w:t xml:space="preserve"> a general foster carer or kinship carer.</w:t>
      </w:r>
      <w:r w:rsidR="00364BD4">
        <w:rPr>
          <w:rFonts w:asciiTheme="minorHAnsi" w:hAnsiTheme="minorHAnsi"/>
        </w:rPr>
        <w:t xml:space="preserve"> </w:t>
      </w:r>
    </w:p>
    <w:p w14:paraId="34CAC548" w14:textId="675575E7" w:rsidR="00864772" w:rsidRPr="00336571" w:rsidRDefault="009F4668" w:rsidP="000573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Practitioners must </w:t>
      </w:r>
      <w:r w:rsidR="003241AC">
        <w:rPr>
          <w:rFonts w:asciiTheme="minorHAnsi" w:hAnsiTheme="minorHAnsi"/>
        </w:rPr>
        <w:t xml:space="preserve">support carers </w:t>
      </w:r>
      <w:r w:rsidR="00AB1009">
        <w:rPr>
          <w:rFonts w:asciiTheme="minorHAnsi" w:hAnsiTheme="minorHAnsi"/>
        </w:rPr>
        <w:t xml:space="preserve">with </w:t>
      </w:r>
      <w:r w:rsidR="00AC1E2A">
        <w:rPr>
          <w:rFonts w:asciiTheme="minorHAnsi" w:hAnsiTheme="minorHAnsi"/>
        </w:rPr>
        <w:t xml:space="preserve">the </w:t>
      </w:r>
      <w:r w:rsidR="00E3732E">
        <w:rPr>
          <w:rFonts w:asciiTheme="minorHAnsi" w:hAnsiTheme="minorHAnsi"/>
        </w:rPr>
        <w:t>initial</w:t>
      </w:r>
      <w:r w:rsidR="00AC1E2A">
        <w:rPr>
          <w:rFonts w:asciiTheme="minorHAnsi" w:hAnsiTheme="minorHAnsi"/>
        </w:rPr>
        <w:t xml:space="preserve"> </w:t>
      </w:r>
      <w:r w:rsidR="00E3732E">
        <w:rPr>
          <w:rFonts w:asciiTheme="minorHAnsi" w:hAnsiTheme="minorHAnsi"/>
        </w:rPr>
        <w:t xml:space="preserve">CCS application through their </w:t>
      </w:r>
      <w:r w:rsidR="00DC60CC">
        <w:rPr>
          <w:rFonts w:asciiTheme="minorHAnsi" w:hAnsiTheme="minorHAnsi"/>
        </w:rPr>
        <w:t>MyGov</w:t>
      </w:r>
      <w:r w:rsidR="00E3732E">
        <w:rPr>
          <w:rFonts w:asciiTheme="minorHAnsi" w:hAnsiTheme="minorHAnsi"/>
        </w:rPr>
        <w:t xml:space="preserve"> </w:t>
      </w:r>
      <w:r w:rsidR="0013372C">
        <w:rPr>
          <w:rFonts w:asciiTheme="minorHAnsi" w:hAnsiTheme="minorHAnsi"/>
        </w:rPr>
        <w:t>(</w:t>
      </w:r>
      <w:r w:rsidR="0083500F">
        <w:rPr>
          <w:rFonts w:asciiTheme="minorHAnsi" w:hAnsiTheme="minorHAnsi"/>
        </w:rPr>
        <w:t xml:space="preserve">Services Australia - </w:t>
      </w:r>
      <w:r w:rsidR="0013372C">
        <w:rPr>
          <w:rFonts w:asciiTheme="minorHAnsi" w:hAnsiTheme="minorHAnsi"/>
        </w:rPr>
        <w:t xml:space="preserve">Centrelink) </w:t>
      </w:r>
      <w:r w:rsidR="00E3732E">
        <w:rPr>
          <w:rFonts w:asciiTheme="minorHAnsi" w:hAnsiTheme="minorHAnsi"/>
        </w:rPr>
        <w:t>account</w:t>
      </w:r>
      <w:r w:rsidR="000861B0">
        <w:rPr>
          <w:rFonts w:asciiTheme="minorHAnsi" w:hAnsiTheme="minorHAnsi"/>
        </w:rPr>
        <w:t xml:space="preserve"> and </w:t>
      </w:r>
      <w:r w:rsidR="000228CA" w:rsidRPr="0065022F">
        <w:rPr>
          <w:rFonts w:asciiTheme="minorHAnsi" w:hAnsiTheme="minorHAnsi"/>
        </w:rPr>
        <w:t>supply</w:t>
      </w:r>
      <w:r w:rsidR="000861B0" w:rsidRPr="000228CA">
        <w:rPr>
          <w:rFonts w:asciiTheme="minorHAnsi" w:hAnsiTheme="minorHAnsi"/>
        </w:rPr>
        <w:t xml:space="preserve"> </w:t>
      </w:r>
      <w:r w:rsidR="0075266F">
        <w:rPr>
          <w:rFonts w:asciiTheme="minorHAnsi" w:hAnsiTheme="minorHAnsi"/>
        </w:rPr>
        <w:t xml:space="preserve">the </w:t>
      </w:r>
      <w:r w:rsidR="000861B0" w:rsidRPr="000228CA">
        <w:rPr>
          <w:rFonts w:asciiTheme="minorHAnsi" w:hAnsiTheme="minorHAnsi"/>
        </w:rPr>
        <w:t>child</w:t>
      </w:r>
      <w:r w:rsidR="0054218C">
        <w:rPr>
          <w:rFonts w:asciiTheme="minorHAnsi" w:hAnsiTheme="minorHAnsi"/>
        </w:rPr>
        <w:t xml:space="preserve"> </w:t>
      </w:r>
      <w:r w:rsidR="000861B0" w:rsidRPr="000228CA">
        <w:rPr>
          <w:rFonts w:asciiTheme="minorHAnsi" w:hAnsiTheme="minorHAnsi"/>
        </w:rPr>
        <w:t>care provider</w:t>
      </w:r>
      <w:r w:rsidR="000861B0">
        <w:rPr>
          <w:rFonts w:asciiTheme="minorHAnsi" w:hAnsiTheme="minorHAnsi"/>
        </w:rPr>
        <w:t xml:space="preserve"> </w:t>
      </w:r>
      <w:r w:rsidR="00B8153E">
        <w:rPr>
          <w:rFonts w:asciiTheme="minorHAnsi" w:hAnsiTheme="minorHAnsi"/>
        </w:rPr>
        <w:t xml:space="preserve">with supporting </w:t>
      </w:r>
      <w:r w:rsidR="0054137B">
        <w:rPr>
          <w:rFonts w:asciiTheme="minorHAnsi" w:hAnsiTheme="minorHAnsi"/>
        </w:rPr>
        <w:t>documentation</w:t>
      </w:r>
      <w:r w:rsidR="00B8153E">
        <w:rPr>
          <w:rFonts w:asciiTheme="minorHAnsi" w:hAnsiTheme="minorHAnsi"/>
        </w:rPr>
        <w:t xml:space="preserve"> for </w:t>
      </w:r>
      <w:r w:rsidR="000228CA">
        <w:rPr>
          <w:rFonts w:asciiTheme="minorHAnsi" w:hAnsiTheme="minorHAnsi"/>
        </w:rPr>
        <w:t xml:space="preserve">the </w:t>
      </w:r>
      <w:r w:rsidR="00B8153E">
        <w:rPr>
          <w:rFonts w:asciiTheme="minorHAnsi" w:hAnsiTheme="minorHAnsi"/>
        </w:rPr>
        <w:t>ACCS application</w:t>
      </w:r>
      <w:r w:rsidR="00E3732E">
        <w:rPr>
          <w:rFonts w:asciiTheme="minorHAnsi" w:hAnsiTheme="minorHAnsi"/>
        </w:rPr>
        <w:t>.</w:t>
      </w:r>
      <w:r w:rsidR="002F211E">
        <w:rPr>
          <w:rFonts w:asciiTheme="minorHAnsi" w:hAnsiTheme="minorHAnsi"/>
        </w:rPr>
        <w:t xml:space="preserve"> </w:t>
      </w:r>
      <w:r w:rsidR="00E71A4C">
        <w:rPr>
          <w:rFonts w:asciiTheme="minorHAnsi" w:hAnsiTheme="minorHAnsi"/>
        </w:rPr>
        <w:t>The Department</w:t>
      </w:r>
      <w:r w:rsidR="0036534C">
        <w:rPr>
          <w:rFonts w:asciiTheme="minorHAnsi" w:hAnsiTheme="minorHAnsi"/>
        </w:rPr>
        <w:t xml:space="preserve"> </w:t>
      </w:r>
      <w:r w:rsidR="00F46386">
        <w:rPr>
          <w:rFonts w:asciiTheme="minorHAnsi" w:hAnsiTheme="minorHAnsi"/>
        </w:rPr>
        <w:t xml:space="preserve">will </w:t>
      </w:r>
      <w:r w:rsidR="00675830">
        <w:rPr>
          <w:rFonts w:asciiTheme="minorHAnsi" w:hAnsiTheme="minorHAnsi"/>
        </w:rPr>
        <w:t xml:space="preserve">only </w:t>
      </w:r>
      <w:r w:rsidR="00F46386">
        <w:rPr>
          <w:rFonts w:asciiTheme="minorHAnsi" w:hAnsiTheme="minorHAnsi"/>
        </w:rPr>
        <w:t xml:space="preserve">provide </w:t>
      </w:r>
      <w:r w:rsidR="00C22941">
        <w:rPr>
          <w:rFonts w:asciiTheme="minorHAnsi" w:hAnsiTheme="minorHAnsi"/>
        </w:rPr>
        <w:t>financial support</w:t>
      </w:r>
      <w:r w:rsidR="001613C3">
        <w:rPr>
          <w:rFonts w:asciiTheme="minorHAnsi" w:hAnsiTheme="minorHAnsi"/>
        </w:rPr>
        <w:t xml:space="preserve"> for child</w:t>
      </w:r>
      <w:r w:rsidR="001E211D">
        <w:rPr>
          <w:rFonts w:asciiTheme="minorHAnsi" w:hAnsiTheme="minorHAnsi"/>
        </w:rPr>
        <w:t xml:space="preserve"> </w:t>
      </w:r>
      <w:r w:rsidR="001613C3">
        <w:rPr>
          <w:rFonts w:asciiTheme="minorHAnsi" w:hAnsiTheme="minorHAnsi"/>
        </w:rPr>
        <w:t>care</w:t>
      </w:r>
      <w:r w:rsidR="00C22941">
        <w:rPr>
          <w:rFonts w:asciiTheme="minorHAnsi" w:hAnsiTheme="minorHAnsi"/>
        </w:rPr>
        <w:t xml:space="preserve"> </w:t>
      </w:r>
      <w:r w:rsidR="0081545B">
        <w:rPr>
          <w:rFonts w:asciiTheme="minorHAnsi" w:hAnsiTheme="minorHAnsi"/>
        </w:rPr>
        <w:t xml:space="preserve">with </w:t>
      </w:r>
      <w:r w:rsidR="00C22941">
        <w:rPr>
          <w:rFonts w:asciiTheme="minorHAnsi" w:hAnsiTheme="minorHAnsi"/>
        </w:rPr>
        <w:t xml:space="preserve">pre-approval from </w:t>
      </w:r>
      <w:r w:rsidR="00D2170F">
        <w:rPr>
          <w:rFonts w:asciiTheme="minorHAnsi" w:hAnsiTheme="minorHAnsi"/>
        </w:rPr>
        <w:t>a</w:t>
      </w:r>
      <w:r w:rsidR="00C22941">
        <w:rPr>
          <w:rFonts w:asciiTheme="minorHAnsi" w:hAnsiTheme="minorHAnsi"/>
        </w:rPr>
        <w:t xml:space="preserve"> </w:t>
      </w:r>
      <w:r w:rsidR="001B5DEA">
        <w:rPr>
          <w:rFonts w:asciiTheme="minorHAnsi" w:hAnsiTheme="minorHAnsi"/>
        </w:rPr>
        <w:t>f</w:t>
      </w:r>
      <w:r w:rsidR="00C22941">
        <w:rPr>
          <w:rFonts w:asciiTheme="minorHAnsi" w:hAnsiTheme="minorHAnsi"/>
        </w:rPr>
        <w:t xml:space="preserve">inancial </w:t>
      </w:r>
      <w:r w:rsidR="001B5DEA">
        <w:rPr>
          <w:rFonts w:asciiTheme="minorHAnsi" w:hAnsiTheme="minorHAnsi"/>
        </w:rPr>
        <w:t>d</w:t>
      </w:r>
      <w:r w:rsidR="00C22941">
        <w:rPr>
          <w:rFonts w:asciiTheme="minorHAnsi" w:hAnsiTheme="minorHAnsi"/>
        </w:rPr>
        <w:t>elegate</w:t>
      </w:r>
      <w:r w:rsidR="00E31921">
        <w:rPr>
          <w:rFonts w:asciiTheme="minorHAnsi" w:hAnsiTheme="minorHAnsi"/>
        </w:rPr>
        <w:t xml:space="preserve">. </w:t>
      </w:r>
      <w:r w:rsidR="00C22941">
        <w:rPr>
          <w:rFonts w:asciiTheme="minorHAnsi" w:hAnsiTheme="minorHAnsi"/>
        </w:rPr>
        <w:t xml:space="preserve"> </w:t>
      </w:r>
    </w:p>
    <w:p w14:paraId="67271472" w14:textId="56693A60" w:rsidR="00AC134B" w:rsidRDefault="00385583" w:rsidP="008A7491">
      <w:pPr>
        <w:pStyle w:val="Heading1"/>
      </w:pPr>
      <w:bookmarkStart w:id="4" w:name="_Toc181340941"/>
      <w:r>
        <w:t>Child Care Subsidy and Additional Child Care Subsidy</w:t>
      </w:r>
      <w:bookmarkEnd w:id="4"/>
      <w:r>
        <w:t xml:space="preserve"> </w:t>
      </w:r>
    </w:p>
    <w:p w14:paraId="507DD1D3" w14:textId="63CCC153" w:rsidR="00187097" w:rsidRPr="00187097" w:rsidRDefault="000E6A21" w:rsidP="00187097">
      <w:pPr>
        <w:rPr>
          <w:rFonts w:ascii="Calibri" w:hAnsi="Calibri"/>
        </w:rPr>
      </w:pPr>
      <w:r w:rsidRPr="00C85B1F">
        <w:t xml:space="preserve">CCS </w:t>
      </w:r>
      <w:r w:rsidR="00952FDB">
        <w:t xml:space="preserve">is a subsidy </w:t>
      </w:r>
      <w:r w:rsidR="00944236">
        <w:t xml:space="preserve">from the </w:t>
      </w:r>
      <w:r w:rsidR="006B116E">
        <w:t xml:space="preserve">Australian </w:t>
      </w:r>
      <w:r w:rsidR="00976DE6">
        <w:t>G</w:t>
      </w:r>
      <w:r w:rsidR="006B116E">
        <w:t>overnment</w:t>
      </w:r>
      <w:r w:rsidR="0083486D">
        <w:t xml:space="preserve"> </w:t>
      </w:r>
      <w:r w:rsidR="008F488E">
        <w:t xml:space="preserve">designed </w:t>
      </w:r>
      <w:r w:rsidR="00017141">
        <w:t xml:space="preserve">to reduce child care costs. </w:t>
      </w:r>
      <w:r w:rsidR="0013372C">
        <w:t xml:space="preserve"> </w:t>
      </w:r>
    </w:p>
    <w:p w14:paraId="282B8A97" w14:textId="1EA7FD29" w:rsidR="00187097" w:rsidRPr="00DB55F8" w:rsidRDefault="00187097" w:rsidP="00187097">
      <w:pPr>
        <w:rPr>
          <w:rFonts w:asciiTheme="minorHAnsi" w:hAnsiTheme="minorHAnsi"/>
        </w:rPr>
      </w:pPr>
      <w:r w:rsidRPr="00DB55F8">
        <w:rPr>
          <w:rFonts w:asciiTheme="minorHAnsi" w:hAnsiTheme="minorHAnsi"/>
        </w:rPr>
        <w:t>To be eligible for CCS</w:t>
      </w:r>
      <w:r w:rsidR="0083500F">
        <w:rPr>
          <w:rFonts w:asciiTheme="minorHAnsi" w:hAnsiTheme="minorHAnsi"/>
        </w:rPr>
        <w:t xml:space="preserve">, </w:t>
      </w:r>
      <w:r w:rsidR="006E548B">
        <w:rPr>
          <w:rFonts w:asciiTheme="minorHAnsi" w:hAnsiTheme="minorHAnsi"/>
        </w:rPr>
        <w:t xml:space="preserve">Centrelink </w:t>
      </w:r>
      <w:r w:rsidR="00B34108">
        <w:rPr>
          <w:rFonts w:asciiTheme="minorHAnsi" w:hAnsiTheme="minorHAnsi"/>
        </w:rPr>
        <w:t>requires that</w:t>
      </w:r>
      <w:r w:rsidRPr="00DB55F8">
        <w:rPr>
          <w:rFonts w:asciiTheme="minorHAnsi" w:hAnsiTheme="minorHAnsi"/>
        </w:rPr>
        <w:t xml:space="preserve">: </w:t>
      </w:r>
    </w:p>
    <w:p w14:paraId="29707E20" w14:textId="2FF48F3C" w:rsidR="00187097" w:rsidRPr="00DB55F8" w:rsidRDefault="00187097" w:rsidP="0018709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DB55F8">
        <w:rPr>
          <w:rFonts w:asciiTheme="minorHAnsi" w:hAnsiTheme="minorHAnsi"/>
        </w:rPr>
        <w:t>the carer must be an Australian citizen or permanent resident</w:t>
      </w:r>
    </w:p>
    <w:p w14:paraId="5BA35F19" w14:textId="299B566A" w:rsidR="00187097" w:rsidRPr="00C85B1F" w:rsidRDefault="00187097" w:rsidP="0018709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DB55F8">
        <w:rPr>
          <w:rFonts w:asciiTheme="minorHAnsi" w:hAnsiTheme="minorHAnsi"/>
        </w:rPr>
        <w:t xml:space="preserve">the child must be </w:t>
      </w:r>
      <w:r>
        <w:rPr>
          <w:rFonts w:asciiTheme="minorHAnsi" w:hAnsiTheme="minorHAnsi"/>
        </w:rPr>
        <w:t>13 or under</w:t>
      </w:r>
    </w:p>
    <w:p w14:paraId="05638E62" w14:textId="304227E0" w:rsidR="0013372C" w:rsidRPr="00187097" w:rsidRDefault="00187097" w:rsidP="008A7491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1A5F0D">
        <w:t xml:space="preserve">the child’s immunisation status must be current.  </w:t>
      </w:r>
    </w:p>
    <w:p w14:paraId="606A0336" w14:textId="7834CFB2" w:rsidR="00EC700C" w:rsidRDefault="006E548B" w:rsidP="00187097">
      <w:r w:rsidRPr="006E548B">
        <w:lastRenderedPageBreak/>
        <w:t xml:space="preserve">After Centrelink has deemed the carer eligible, the carer’s income determines the subsidy percentage applied to the hourly cost of a child’s care. The activity test determines the number of hours of care per fortnight that are subsidised. </w:t>
      </w:r>
      <w:r w:rsidR="0052055F">
        <w:t xml:space="preserve">ACCS is not income tested. </w:t>
      </w:r>
    </w:p>
    <w:p w14:paraId="75009875" w14:textId="17317BE0" w:rsidR="00187097" w:rsidRPr="00945797" w:rsidRDefault="00945797" w:rsidP="00187097">
      <w:pPr>
        <w:rPr>
          <w:rFonts w:ascii="Calibri" w:hAnsi="Calibri"/>
        </w:rPr>
      </w:pPr>
      <w:r>
        <w:t xml:space="preserve">Refer to </w:t>
      </w:r>
      <w:hyperlink r:id="rId19" w:history="1">
        <w:r w:rsidRPr="00CA022A">
          <w:rPr>
            <w:rStyle w:val="ExternalLinkChar"/>
            <w:rFonts w:eastAsia="Calibri"/>
          </w:rPr>
          <w:t>www.servicesaustralia.gov.au</w:t>
        </w:r>
      </w:hyperlink>
      <w:r>
        <w:t xml:space="preserve"> search bar type QC 42191 for information about CCS income test; </w:t>
      </w:r>
      <w:bookmarkStart w:id="5" w:name="_Hlk179190165"/>
      <w:r>
        <w:t>QC 49396 for information about CCS activity test</w:t>
      </w:r>
      <w:bookmarkEnd w:id="5"/>
      <w:r>
        <w:t xml:space="preserve">; QC 49396 for information about CCS hourly rate cap. </w:t>
      </w:r>
    </w:p>
    <w:p w14:paraId="04BCE862" w14:textId="067E5076" w:rsidR="00187097" w:rsidRDefault="000E6A21" w:rsidP="008A749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ACCS </w:t>
      </w:r>
      <w:r w:rsidR="007A0C82">
        <w:rPr>
          <w:rFonts w:asciiTheme="minorHAnsi" w:hAnsiTheme="minorHAnsi"/>
        </w:rPr>
        <w:t>(child wellbeing)</w:t>
      </w:r>
      <w:r w:rsidR="0052055F">
        <w:rPr>
          <w:rFonts w:asciiTheme="minorHAnsi" w:hAnsiTheme="minorHAnsi"/>
        </w:rPr>
        <w:t xml:space="preserve">: </w:t>
      </w:r>
      <w:r w:rsidR="00344AB6">
        <w:rPr>
          <w:rFonts w:asciiTheme="minorHAnsi" w:hAnsiTheme="minorHAnsi"/>
        </w:rPr>
        <w:t xml:space="preserve"> </w:t>
      </w:r>
    </w:p>
    <w:p w14:paraId="0B1B3BF5" w14:textId="56E69DE8" w:rsidR="00187097" w:rsidRDefault="00952150" w:rsidP="00187097">
      <w:pPr>
        <w:numPr>
          <w:ilvl w:val="0"/>
          <w:numId w:val="24"/>
        </w:numPr>
        <w:spacing w:before="0" w:after="0"/>
        <w:jc w:val="left"/>
        <w:rPr>
          <w:rFonts w:ascii="Calibri" w:eastAsia="Times New Roman" w:hAnsi="Calibri"/>
        </w:rPr>
      </w:pPr>
      <w:r>
        <w:rPr>
          <w:rFonts w:eastAsia="Times New Roman"/>
        </w:rPr>
        <w:t>grant</w:t>
      </w:r>
      <w:r w:rsidR="0052055F">
        <w:rPr>
          <w:rFonts w:eastAsia="Times New Roman"/>
        </w:rPr>
        <w:t xml:space="preserve">s 100 hours of subsidised </w:t>
      </w:r>
      <w:r>
        <w:rPr>
          <w:rFonts w:eastAsia="Times New Roman"/>
        </w:rPr>
        <w:t xml:space="preserve"> </w:t>
      </w:r>
      <w:r w:rsidR="00187097">
        <w:rPr>
          <w:rFonts w:eastAsia="Times New Roman"/>
        </w:rPr>
        <w:t>care per fortnight and</w:t>
      </w:r>
    </w:p>
    <w:p w14:paraId="2ED7D523" w14:textId="73C7E776" w:rsidR="00187097" w:rsidRDefault="00187097" w:rsidP="00187097">
      <w:pPr>
        <w:numPr>
          <w:ilvl w:val="0"/>
          <w:numId w:val="24"/>
        </w:numPr>
        <w:spacing w:before="0" w:after="0"/>
        <w:jc w:val="left"/>
        <w:rPr>
          <w:rFonts w:eastAsia="Times New Roman"/>
        </w:rPr>
      </w:pPr>
      <w:r>
        <w:rPr>
          <w:rFonts w:eastAsia="Times New Roman"/>
        </w:rPr>
        <w:t>pay</w:t>
      </w:r>
      <w:r w:rsidR="0052055F">
        <w:rPr>
          <w:rFonts w:eastAsia="Times New Roman"/>
        </w:rPr>
        <w:t>s</w:t>
      </w:r>
      <w:r>
        <w:rPr>
          <w:rFonts w:eastAsia="Times New Roman"/>
        </w:rPr>
        <w:t xml:space="preserve"> up to 120% of the hourly rate cap for a child’s care. </w:t>
      </w:r>
    </w:p>
    <w:p w14:paraId="76CBF0EC" w14:textId="60014C30" w:rsidR="00187097" w:rsidRDefault="00187097" w:rsidP="00187097">
      <w:r>
        <w:t>Children in the care of the CEO are classified as ‘at risk’ and qualify for ACCS (child wellbeing)</w:t>
      </w:r>
      <w:r>
        <w:rPr>
          <w:rFonts w:ascii="Calibri" w:hAnsi="Calibri"/>
        </w:rPr>
        <w:t xml:space="preserve">. </w:t>
      </w:r>
      <w:r>
        <w:t xml:space="preserve">To receive ACCS, a carer </w:t>
      </w:r>
      <w:r w:rsidRPr="00187097">
        <w:rPr>
          <w:u w:val="single"/>
        </w:rPr>
        <w:t>must</w:t>
      </w:r>
      <w:r>
        <w:t xml:space="preserve"> first be approved f</w:t>
      </w:r>
      <w:r w:rsidR="0083500F">
        <w:t xml:space="preserve">or CCS by </w:t>
      </w:r>
      <w:r w:rsidR="006E548B">
        <w:t>Centrelink</w:t>
      </w:r>
      <w:r>
        <w:t>.</w:t>
      </w:r>
      <w:r>
        <w:rPr>
          <w:rFonts w:ascii="Calibri" w:hAnsi="Calibri"/>
        </w:rPr>
        <w:t xml:space="preserve"> </w:t>
      </w:r>
      <w:r>
        <w:t>The child</w:t>
      </w:r>
      <w:r w:rsidR="00B003F1">
        <w:t xml:space="preserve"> </w:t>
      </w:r>
      <w:r>
        <w:t xml:space="preserve">care provider is responsible for submitting the ACCS (child wellbeing) application. </w:t>
      </w:r>
      <w:r>
        <w:rPr>
          <w:rFonts w:ascii="Calibri" w:hAnsi="Calibri"/>
        </w:rPr>
        <w:t xml:space="preserve"> </w:t>
      </w:r>
      <w:r>
        <w:t>This is at the provider’s discretion.</w:t>
      </w:r>
    </w:p>
    <w:p w14:paraId="7072FFD7" w14:textId="54D4782D" w:rsidR="00952150" w:rsidRPr="00187097" w:rsidRDefault="00952150" w:rsidP="00187097">
      <w:pPr>
        <w:rPr>
          <w:rFonts w:ascii="Calibri" w:hAnsi="Calibri"/>
        </w:rPr>
      </w:pPr>
      <w:r>
        <w:t>Refer to</w:t>
      </w:r>
      <w:r w:rsidRPr="007173FD">
        <w:rPr>
          <w:rStyle w:val="ExternalLinkChar"/>
          <w:rFonts w:eastAsia="Calibri"/>
          <w:color w:val="002060"/>
        </w:rPr>
        <w:t xml:space="preserve"> </w:t>
      </w:r>
      <w:hyperlink r:id="rId20" w:history="1">
        <w:r w:rsidRPr="00CA022A">
          <w:rPr>
            <w:rStyle w:val="ExternalLinkChar"/>
            <w:rFonts w:eastAsia="Calibri"/>
          </w:rPr>
          <w:t>www.servicesaustralia.gov.au</w:t>
        </w:r>
      </w:hyperlink>
      <w:r>
        <w:t xml:space="preserve"> search bar type </w:t>
      </w:r>
      <w:r>
        <w:rPr>
          <w:rFonts w:eastAsia="Times New Roman"/>
        </w:rPr>
        <w:t>QC 42196 for information on ACCS hourly rate cap</w:t>
      </w:r>
      <w:r w:rsidR="00CA022A">
        <w:rPr>
          <w:rFonts w:eastAsia="Times New Roman"/>
        </w:rPr>
        <w:t xml:space="preserve"> and </w:t>
      </w:r>
      <w:hyperlink r:id="rId21" w:history="1">
        <w:r w:rsidR="00CA022A" w:rsidRPr="00CA022A">
          <w:rPr>
            <w:rStyle w:val="ExternalLinkChar"/>
            <w:rFonts w:eastAsiaTheme="majorEastAsia"/>
          </w:rPr>
          <w:t>Establishing eligibility for child wellbeing - Department of Education, Australian Government</w:t>
        </w:r>
      </w:hyperlink>
      <w:r w:rsidR="00C56FE4" w:rsidRPr="00C56FE4">
        <w:rPr>
          <w:rStyle w:val="ExternalLinkChar"/>
          <w:rFonts w:eastAsiaTheme="majorEastAsia"/>
          <w:color w:val="auto"/>
        </w:rPr>
        <w:t>.</w:t>
      </w:r>
    </w:p>
    <w:p w14:paraId="79DFFA59" w14:textId="77777777" w:rsidR="00B72D22" w:rsidRDefault="00396A77" w:rsidP="00B72D22">
      <w:pPr>
        <w:pStyle w:val="Heading2"/>
      </w:pPr>
      <w:bookmarkStart w:id="6" w:name="_Toc181340942"/>
      <w:r>
        <w:t>Provider Eligible Arrangement</w:t>
      </w:r>
      <w:bookmarkEnd w:id="6"/>
      <w:r>
        <w:t xml:space="preserve"> </w:t>
      </w:r>
    </w:p>
    <w:p w14:paraId="6D35F789" w14:textId="6CA0C929" w:rsidR="00732160" w:rsidRPr="00B72D22" w:rsidRDefault="00732160" w:rsidP="00B72D22">
      <w:pPr>
        <w:rPr>
          <w:rFonts w:asciiTheme="majorHAnsi" w:eastAsiaTheme="majorEastAsia" w:hAnsiTheme="majorHAnsi" w:cstheme="majorBidi"/>
          <w:bCs/>
          <w:color w:val="454347"/>
          <w:sz w:val="32"/>
          <w:szCs w:val="32"/>
        </w:rPr>
      </w:pPr>
      <w:r w:rsidRPr="00B72D22">
        <w:t>In very limited cases, the child care provider may enrol the child under a Provider Eligibility Arrangement (PEA) and directly receive CCS payments for up to 13 weeks. This applies to children in fo</w:t>
      </w:r>
      <w:r w:rsidR="00E839EE">
        <w:t xml:space="preserve">rmal foster or kinship care. </w:t>
      </w:r>
      <w:r w:rsidR="00E839EE" w:rsidRPr="00E839EE">
        <w:t xml:space="preserve">This ensures that the child has access to the subsidy while </w:t>
      </w:r>
      <w:r w:rsidR="00E839EE">
        <w:t xml:space="preserve">the </w:t>
      </w:r>
      <w:r w:rsidR="00E839EE" w:rsidRPr="00E839EE">
        <w:t xml:space="preserve">carer is assessed for CCS. </w:t>
      </w:r>
      <w:r w:rsidRPr="00B72D22">
        <w:t xml:space="preserve">The </w:t>
      </w:r>
      <w:r w:rsidR="00343B89" w:rsidRPr="00B72D22">
        <w:t>carer or Departmental staff are to</w:t>
      </w:r>
      <w:r w:rsidRPr="00B72D22">
        <w:t xml:space="preserve"> check if this can occur as there are child immunisation </w:t>
      </w:r>
      <w:r w:rsidR="00343B89" w:rsidRPr="00B72D22">
        <w:t>requirements</w:t>
      </w:r>
      <w:r w:rsidRPr="00B72D22">
        <w:t xml:space="preserve"> and the child's Centrelink Customer Record Number (CRN) is needed. </w:t>
      </w:r>
    </w:p>
    <w:p w14:paraId="079F6B1B" w14:textId="63C3E506" w:rsidR="00E34A69" w:rsidRPr="008C68CC" w:rsidRDefault="00E8008B" w:rsidP="008C68CC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7" w:name="_Toc181340943"/>
      <w:r>
        <w:t xml:space="preserve">5. </w:t>
      </w:r>
      <w:r w:rsidR="00F026E7">
        <w:t xml:space="preserve">Pre-approval required for </w:t>
      </w:r>
      <w:r w:rsidR="005F1218">
        <w:t>Department financial support</w:t>
      </w:r>
      <w:bookmarkEnd w:id="7"/>
      <w:r w:rsidR="005F1218">
        <w:t xml:space="preserve"> </w:t>
      </w:r>
    </w:p>
    <w:p w14:paraId="076C376C" w14:textId="6F6706B5" w:rsidR="00F327DA" w:rsidRDefault="007A5EA4" w:rsidP="000573AF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4F586D" w:rsidRPr="004E3565">
        <w:rPr>
          <w:rFonts w:asciiTheme="minorHAnsi" w:hAnsiTheme="minorHAnsi"/>
        </w:rPr>
        <w:t xml:space="preserve">he </w:t>
      </w:r>
      <w:r w:rsidR="00630F53" w:rsidRPr="004E3565">
        <w:rPr>
          <w:rFonts w:asciiTheme="minorHAnsi" w:hAnsiTheme="minorHAnsi"/>
        </w:rPr>
        <w:t>Department</w:t>
      </w:r>
      <w:r w:rsidR="004F586D" w:rsidRPr="004E3565">
        <w:rPr>
          <w:rFonts w:asciiTheme="minorHAnsi" w:hAnsiTheme="minorHAnsi"/>
        </w:rPr>
        <w:t xml:space="preserve"> </w:t>
      </w:r>
      <w:r w:rsidR="00D44FCB">
        <w:rPr>
          <w:rFonts w:asciiTheme="minorHAnsi" w:hAnsiTheme="minorHAnsi"/>
        </w:rPr>
        <w:t xml:space="preserve">will only </w:t>
      </w:r>
      <w:r w:rsidR="000E35D2">
        <w:rPr>
          <w:rFonts w:asciiTheme="minorHAnsi" w:hAnsiTheme="minorHAnsi"/>
        </w:rPr>
        <w:t xml:space="preserve">provide </w:t>
      </w:r>
      <w:r w:rsidR="00AE7C09">
        <w:rPr>
          <w:rFonts w:asciiTheme="minorHAnsi" w:hAnsiTheme="minorHAnsi"/>
        </w:rPr>
        <w:t xml:space="preserve">financial </w:t>
      </w:r>
      <w:r w:rsidR="0064173A">
        <w:rPr>
          <w:rFonts w:asciiTheme="minorHAnsi" w:hAnsiTheme="minorHAnsi"/>
        </w:rPr>
        <w:t>support</w:t>
      </w:r>
      <w:r>
        <w:rPr>
          <w:rFonts w:asciiTheme="minorHAnsi" w:hAnsiTheme="minorHAnsi"/>
        </w:rPr>
        <w:t xml:space="preserve"> for </w:t>
      </w:r>
      <w:r w:rsidR="00AE7C09">
        <w:rPr>
          <w:rFonts w:asciiTheme="minorHAnsi" w:hAnsiTheme="minorHAnsi"/>
        </w:rPr>
        <w:t>child</w:t>
      </w:r>
      <w:r w:rsidR="004F5568">
        <w:rPr>
          <w:rFonts w:asciiTheme="minorHAnsi" w:hAnsiTheme="minorHAnsi"/>
        </w:rPr>
        <w:t xml:space="preserve"> </w:t>
      </w:r>
      <w:r w:rsidR="00AE7C09">
        <w:rPr>
          <w:rFonts w:asciiTheme="minorHAnsi" w:hAnsiTheme="minorHAnsi"/>
        </w:rPr>
        <w:t>care</w:t>
      </w:r>
      <w:r w:rsidR="00D60A7C">
        <w:rPr>
          <w:rFonts w:asciiTheme="minorHAnsi" w:hAnsiTheme="minorHAnsi"/>
        </w:rPr>
        <w:t xml:space="preserve"> </w:t>
      </w:r>
      <w:r w:rsidR="00D44FCB">
        <w:rPr>
          <w:rFonts w:asciiTheme="minorHAnsi" w:hAnsiTheme="minorHAnsi"/>
        </w:rPr>
        <w:t xml:space="preserve">with </w:t>
      </w:r>
      <w:r w:rsidR="009B0872">
        <w:rPr>
          <w:rFonts w:asciiTheme="minorHAnsi" w:hAnsiTheme="minorHAnsi"/>
        </w:rPr>
        <w:t>pre-approval from a financial delegate</w:t>
      </w:r>
      <w:r w:rsidR="00B54118">
        <w:rPr>
          <w:rFonts w:asciiTheme="minorHAnsi" w:hAnsiTheme="minorHAnsi"/>
        </w:rPr>
        <w:t xml:space="preserve">; pre-approval </w:t>
      </w:r>
      <w:r w:rsidR="00F4625A">
        <w:rPr>
          <w:rFonts w:asciiTheme="minorHAnsi" w:hAnsiTheme="minorHAnsi"/>
        </w:rPr>
        <w:t xml:space="preserve">must be obtained </w:t>
      </w:r>
      <w:r w:rsidR="00B54118">
        <w:rPr>
          <w:rFonts w:asciiTheme="minorHAnsi" w:hAnsiTheme="minorHAnsi"/>
        </w:rPr>
        <w:t xml:space="preserve">before any agreements can be reached. </w:t>
      </w:r>
      <w:r w:rsidR="00336141">
        <w:rPr>
          <w:rFonts w:asciiTheme="minorHAnsi" w:hAnsiTheme="minorHAnsi"/>
        </w:rPr>
        <w:t xml:space="preserve">Generally, </w:t>
      </w:r>
      <w:r w:rsidR="00592586">
        <w:rPr>
          <w:rFonts w:asciiTheme="minorHAnsi" w:hAnsiTheme="minorHAnsi"/>
        </w:rPr>
        <w:t xml:space="preserve">ACCS will cover the </w:t>
      </w:r>
      <w:r w:rsidR="00580D7B">
        <w:rPr>
          <w:rFonts w:asciiTheme="minorHAnsi" w:hAnsiTheme="minorHAnsi"/>
        </w:rPr>
        <w:t>entire cost</w:t>
      </w:r>
      <w:r w:rsidR="00DC6E90">
        <w:rPr>
          <w:rFonts w:asciiTheme="minorHAnsi" w:hAnsiTheme="minorHAnsi"/>
        </w:rPr>
        <w:t xml:space="preserve"> of child care</w:t>
      </w:r>
      <w:r w:rsidR="00580D7B">
        <w:rPr>
          <w:rFonts w:asciiTheme="minorHAnsi" w:hAnsiTheme="minorHAnsi"/>
        </w:rPr>
        <w:t xml:space="preserve">; however, there are </w:t>
      </w:r>
      <w:r w:rsidR="007226D5">
        <w:rPr>
          <w:rFonts w:asciiTheme="minorHAnsi" w:hAnsiTheme="minorHAnsi"/>
        </w:rPr>
        <w:t xml:space="preserve">exceptions. </w:t>
      </w:r>
    </w:p>
    <w:p w14:paraId="15CDB78D" w14:textId="7EB56EFF" w:rsidR="00F7415E" w:rsidRDefault="00F7415E" w:rsidP="00AC575F">
      <w:pPr>
        <w:tabs>
          <w:tab w:val="left" w:pos="4605"/>
        </w:tabs>
        <w:rPr>
          <w:rFonts w:asciiTheme="minorHAnsi" w:hAnsiTheme="minorHAnsi"/>
        </w:rPr>
      </w:pPr>
      <w:r>
        <w:rPr>
          <w:rFonts w:asciiTheme="minorHAnsi" w:hAnsiTheme="minorHAnsi"/>
        </w:rPr>
        <w:t>The Department</w:t>
      </w:r>
      <w:r w:rsidR="008F6D6C">
        <w:rPr>
          <w:rFonts w:asciiTheme="minorHAnsi" w:hAnsiTheme="minorHAnsi"/>
        </w:rPr>
        <w:t xml:space="preserve"> </w:t>
      </w:r>
      <w:r w:rsidR="00627C8E">
        <w:rPr>
          <w:rFonts w:asciiTheme="minorHAnsi" w:hAnsiTheme="minorHAnsi"/>
        </w:rPr>
        <w:t xml:space="preserve">may be </w:t>
      </w:r>
      <w:r w:rsidR="008F6D6C">
        <w:rPr>
          <w:rFonts w:asciiTheme="minorHAnsi" w:hAnsiTheme="minorHAnsi"/>
        </w:rPr>
        <w:t xml:space="preserve">financially responsible </w:t>
      </w:r>
      <w:r w:rsidR="001C752E">
        <w:rPr>
          <w:rFonts w:asciiTheme="minorHAnsi" w:hAnsiTheme="minorHAnsi"/>
        </w:rPr>
        <w:t xml:space="preserve">for </w:t>
      </w:r>
      <w:r w:rsidR="006768C8">
        <w:rPr>
          <w:rFonts w:asciiTheme="minorHAnsi" w:hAnsiTheme="minorHAnsi"/>
        </w:rPr>
        <w:t>child</w:t>
      </w:r>
      <w:r w:rsidR="0087350D">
        <w:rPr>
          <w:rFonts w:asciiTheme="minorHAnsi" w:hAnsiTheme="minorHAnsi"/>
        </w:rPr>
        <w:t xml:space="preserve"> </w:t>
      </w:r>
      <w:r w:rsidR="006768C8">
        <w:rPr>
          <w:rFonts w:asciiTheme="minorHAnsi" w:hAnsiTheme="minorHAnsi"/>
        </w:rPr>
        <w:t xml:space="preserve">care expenses </w:t>
      </w:r>
      <w:r w:rsidR="00166533">
        <w:rPr>
          <w:rFonts w:asciiTheme="minorHAnsi" w:hAnsiTheme="minorHAnsi"/>
        </w:rPr>
        <w:t>for</w:t>
      </w:r>
      <w:r w:rsidR="001C752E">
        <w:rPr>
          <w:rFonts w:asciiTheme="minorHAnsi" w:hAnsiTheme="minorHAnsi"/>
        </w:rPr>
        <w:t xml:space="preserve"> the following</w:t>
      </w:r>
      <w:r w:rsidR="007633E9">
        <w:rPr>
          <w:rFonts w:asciiTheme="minorHAnsi" w:hAnsiTheme="minorHAnsi"/>
        </w:rPr>
        <w:t xml:space="preserve"> situations</w:t>
      </w:r>
      <w:r w:rsidR="001C752E">
        <w:rPr>
          <w:rFonts w:asciiTheme="minorHAnsi" w:hAnsiTheme="minorHAnsi"/>
        </w:rPr>
        <w:t xml:space="preserve">: </w:t>
      </w:r>
      <w:r w:rsidR="008F6D6C">
        <w:rPr>
          <w:rFonts w:asciiTheme="minorHAnsi" w:hAnsiTheme="minorHAnsi"/>
        </w:rPr>
        <w:t xml:space="preserve"> </w:t>
      </w:r>
    </w:p>
    <w:p w14:paraId="7F25A7F0" w14:textId="78569357" w:rsidR="00F7415E" w:rsidRDefault="00E13DA3" w:rsidP="00F7415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647805">
        <w:rPr>
          <w:rFonts w:asciiTheme="minorHAnsi" w:hAnsiTheme="minorHAnsi"/>
        </w:rPr>
        <w:t>f the</w:t>
      </w:r>
      <w:r w:rsidR="00963BA7">
        <w:rPr>
          <w:rFonts w:asciiTheme="minorHAnsi" w:hAnsiTheme="minorHAnsi"/>
        </w:rPr>
        <w:t xml:space="preserve"> </w:t>
      </w:r>
      <w:r w:rsidR="00E8008B">
        <w:rPr>
          <w:rFonts w:asciiTheme="minorHAnsi" w:hAnsiTheme="minorHAnsi"/>
        </w:rPr>
        <w:t xml:space="preserve">carer is </w:t>
      </w:r>
      <w:r w:rsidR="00BC5B94">
        <w:rPr>
          <w:rFonts w:asciiTheme="minorHAnsi" w:hAnsiTheme="minorHAnsi"/>
        </w:rPr>
        <w:t xml:space="preserve">not eligible </w:t>
      </w:r>
      <w:r w:rsidR="00E8008B">
        <w:rPr>
          <w:rFonts w:asciiTheme="minorHAnsi" w:hAnsiTheme="minorHAnsi"/>
        </w:rPr>
        <w:t>for CCS</w:t>
      </w:r>
      <w:r w:rsidR="00BF139C">
        <w:rPr>
          <w:rFonts w:asciiTheme="minorHAnsi" w:hAnsiTheme="minorHAnsi"/>
        </w:rPr>
        <w:t xml:space="preserve"> and the</w:t>
      </w:r>
      <w:r w:rsidR="005A3A78">
        <w:rPr>
          <w:rFonts w:asciiTheme="minorHAnsi" w:hAnsiTheme="minorHAnsi"/>
        </w:rPr>
        <w:t xml:space="preserve">re is no </w:t>
      </w:r>
      <w:r w:rsidR="005247BD">
        <w:rPr>
          <w:rFonts w:asciiTheme="minorHAnsi" w:hAnsiTheme="minorHAnsi"/>
        </w:rPr>
        <w:t xml:space="preserve">PEA in place. </w:t>
      </w:r>
    </w:p>
    <w:p w14:paraId="5B4C8A80" w14:textId="24E04FCE" w:rsidR="00F7415E" w:rsidRDefault="00352ED2" w:rsidP="00E25204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25204">
        <w:rPr>
          <w:rFonts w:asciiTheme="minorHAnsi" w:hAnsiTheme="minorHAnsi"/>
        </w:rPr>
        <w:t xml:space="preserve">f the child attends </w:t>
      </w:r>
      <w:r w:rsidR="0054218C">
        <w:rPr>
          <w:rFonts w:asciiTheme="minorHAnsi" w:hAnsiTheme="minorHAnsi"/>
        </w:rPr>
        <w:t>child care</w:t>
      </w:r>
      <w:r w:rsidR="00E25204">
        <w:rPr>
          <w:rFonts w:asciiTheme="minorHAnsi" w:hAnsiTheme="minorHAnsi"/>
        </w:rPr>
        <w:t xml:space="preserve"> before </w:t>
      </w:r>
      <w:r w:rsidR="00645988">
        <w:rPr>
          <w:rFonts w:asciiTheme="minorHAnsi" w:hAnsiTheme="minorHAnsi"/>
        </w:rPr>
        <w:t xml:space="preserve">a subsidy application is submitted. </w:t>
      </w:r>
    </w:p>
    <w:p w14:paraId="78A5A0B1" w14:textId="7928F1CE" w:rsidR="002D57EC" w:rsidRPr="00A376AC" w:rsidRDefault="00166533" w:rsidP="008C68CC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</w:t>
      </w:r>
      <w:r w:rsidR="00EF4143">
        <w:rPr>
          <w:rFonts w:asciiTheme="minorHAnsi" w:hAnsiTheme="minorHAnsi"/>
        </w:rPr>
        <w:t xml:space="preserve">additional </w:t>
      </w:r>
      <w:r w:rsidR="006345EE">
        <w:rPr>
          <w:rFonts w:asciiTheme="minorHAnsi" w:hAnsiTheme="minorHAnsi"/>
        </w:rPr>
        <w:t xml:space="preserve">costs not covered by ACCS (e.g. gap payments). </w:t>
      </w:r>
    </w:p>
    <w:p w14:paraId="211D56A8" w14:textId="0D5465E8" w:rsidR="00F3549A" w:rsidRPr="00244655" w:rsidRDefault="008C0E2B" w:rsidP="008C68CC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A376AC" w:rsidRPr="00244655">
        <w:rPr>
          <w:rFonts w:asciiTheme="minorHAnsi" w:hAnsiTheme="minorHAnsi"/>
        </w:rPr>
        <w:t xml:space="preserve">ther exceptional circumstances </w:t>
      </w:r>
      <w:r w:rsidR="0069308B">
        <w:rPr>
          <w:rFonts w:asciiTheme="minorHAnsi" w:hAnsiTheme="minorHAnsi"/>
        </w:rPr>
        <w:t xml:space="preserve">that are pre-approved by a financial delegate. </w:t>
      </w:r>
    </w:p>
    <w:p w14:paraId="59933284" w14:textId="40503751" w:rsidR="00464BEF" w:rsidRDefault="00464BEF" w:rsidP="00B4157B">
      <w:pPr>
        <w:pStyle w:val="Heading1"/>
        <w:numPr>
          <w:ilvl w:val="0"/>
          <w:numId w:val="20"/>
        </w:numPr>
      </w:pPr>
      <w:bookmarkStart w:id="8" w:name="_Toc181340944"/>
      <w:r>
        <w:t xml:space="preserve">Legislative </w:t>
      </w:r>
      <w:r w:rsidR="009B7DE6">
        <w:t>b</w:t>
      </w:r>
      <w:r>
        <w:t>asis</w:t>
      </w:r>
      <w:bookmarkEnd w:id="8"/>
    </w:p>
    <w:p w14:paraId="7F05D42E" w14:textId="77777777" w:rsidR="00464BEF" w:rsidRDefault="00ED78E0" w:rsidP="00464BEF">
      <w:hyperlink r:id="rId22" w:history="1">
        <w:r w:rsidR="00464BEF" w:rsidRPr="00F53FEA">
          <w:rPr>
            <w:rStyle w:val="Hyperlink"/>
            <w:u w:val="none"/>
          </w:rPr>
          <w:t>Care and Protection of Children Act 2007</w:t>
        </w:r>
      </w:hyperlink>
    </w:p>
    <w:p w14:paraId="77E14961" w14:textId="0D12EDDF" w:rsidR="000B3326" w:rsidRDefault="00ED78E0" w:rsidP="00464BEF">
      <w:hyperlink r:id="rId23" w:history="1">
        <w:r w:rsidR="00464BEF" w:rsidRPr="00091373">
          <w:rPr>
            <w:rStyle w:val="Hyperlink"/>
            <w:u w:val="none"/>
          </w:rPr>
          <w:t>Family Assistance Act 1999</w:t>
        </w:r>
      </w:hyperlink>
    </w:p>
    <w:p w14:paraId="1B19C22B" w14:textId="33942B24" w:rsidR="00464BEF" w:rsidRDefault="00464BEF" w:rsidP="00464BEF">
      <w:pPr>
        <w:pStyle w:val="Heading2"/>
      </w:pPr>
      <w:bookmarkStart w:id="9" w:name="_Toc181340945"/>
      <w:r>
        <w:t xml:space="preserve">Related </w:t>
      </w:r>
      <w:r w:rsidR="009B7DE6">
        <w:t>d</w:t>
      </w:r>
      <w:r>
        <w:t>ocuments</w:t>
      </w:r>
      <w:bookmarkEnd w:id="9"/>
    </w:p>
    <w:p w14:paraId="463AA504" w14:textId="77777777" w:rsidR="00464BEF" w:rsidRDefault="00ED78E0" w:rsidP="00464BEF">
      <w:pPr>
        <w:rPr>
          <w:rStyle w:val="Hyperlink"/>
          <w:u w:val="none"/>
        </w:rPr>
      </w:pPr>
      <w:hyperlink r:id="rId24" w:history="1">
        <w:r w:rsidR="00464BEF" w:rsidRPr="00B9780E">
          <w:rPr>
            <w:rStyle w:val="Hyperlink"/>
            <w:u w:val="none"/>
          </w:rPr>
          <w:t>Guide to Additional Child Care Subsidy Child Wellbeing</w:t>
        </w:r>
      </w:hyperlink>
    </w:p>
    <w:p w14:paraId="52D96989" w14:textId="072BC14F" w:rsidR="00464BEF" w:rsidRPr="00FF0D08" w:rsidRDefault="00FF0D08" w:rsidP="00464BEF">
      <w:pPr>
        <w:rPr>
          <w:rStyle w:val="Hyperlink"/>
          <w:i/>
          <w:iCs/>
          <w:color w:val="auto"/>
          <w:u w:val="none"/>
        </w:rPr>
      </w:pPr>
      <w:r w:rsidRPr="00FF0D08">
        <w:rPr>
          <w:rStyle w:val="Hyperlink"/>
          <w:i/>
          <w:iCs/>
          <w:color w:val="auto"/>
          <w:u w:val="none"/>
        </w:rPr>
        <w:t xml:space="preserve">Child Care Subsidy and </w:t>
      </w:r>
      <w:r w:rsidR="00464BEF" w:rsidRPr="00FF0D08">
        <w:rPr>
          <w:rStyle w:val="Hyperlink"/>
          <w:i/>
          <w:iCs/>
          <w:color w:val="auto"/>
          <w:u w:val="none"/>
        </w:rPr>
        <w:t>Additional Child Care Subsidy Procedure</w:t>
      </w:r>
    </w:p>
    <w:p w14:paraId="62B0BDD1" w14:textId="64442D53" w:rsidR="00C176ED" w:rsidRDefault="00FF0D08" w:rsidP="00C176ED">
      <w:pPr>
        <w:spacing w:after="0"/>
        <w:rPr>
          <w:rStyle w:val="Hyperlink"/>
          <w:i/>
          <w:iCs/>
          <w:color w:val="auto"/>
          <w:u w:val="none"/>
        </w:rPr>
      </w:pPr>
      <w:r w:rsidRPr="00FF0D08">
        <w:rPr>
          <w:rStyle w:val="Hyperlink"/>
          <w:i/>
          <w:iCs/>
          <w:color w:val="auto"/>
          <w:u w:val="none"/>
        </w:rPr>
        <w:t xml:space="preserve">Child Care Subsidy and </w:t>
      </w:r>
      <w:r w:rsidR="00464BEF" w:rsidRPr="00FF0D08">
        <w:rPr>
          <w:rStyle w:val="Hyperlink"/>
          <w:i/>
          <w:iCs/>
          <w:color w:val="auto"/>
          <w:u w:val="none"/>
        </w:rPr>
        <w:t xml:space="preserve">Additional Child Care Subsidy </w:t>
      </w:r>
      <w:r w:rsidRPr="00FF0D08">
        <w:rPr>
          <w:rStyle w:val="Hyperlink"/>
          <w:i/>
          <w:iCs/>
          <w:color w:val="auto"/>
          <w:u w:val="none"/>
        </w:rPr>
        <w:t>Information sheet</w:t>
      </w:r>
      <w:r>
        <w:rPr>
          <w:rStyle w:val="Hyperlink"/>
          <w:i/>
          <w:iCs/>
          <w:color w:val="auto"/>
          <w:u w:val="none"/>
        </w:rPr>
        <w:t xml:space="preserve"> </w:t>
      </w:r>
    </w:p>
    <w:p w14:paraId="0C49CA9F" w14:textId="64442D53" w:rsidR="00126259" w:rsidRPr="00ED660D" w:rsidRDefault="00464BEF" w:rsidP="00354CBC">
      <w:r w:rsidRPr="00CC3C7A">
        <w:rPr>
          <w:rFonts w:cs="Calibri"/>
        </w:rPr>
        <w:t xml:space="preserve">Registered child care providers can </w:t>
      </w:r>
      <w:r w:rsidR="00152D56">
        <w:rPr>
          <w:rFonts w:cs="Calibri"/>
        </w:rPr>
        <w:t xml:space="preserve">be found </w:t>
      </w:r>
      <w:r w:rsidR="003969ED">
        <w:rPr>
          <w:rFonts w:cs="Calibri"/>
        </w:rPr>
        <w:t xml:space="preserve">on </w:t>
      </w:r>
      <w:r>
        <w:rPr>
          <w:rFonts w:cs="Calibri"/>
        </w:rPr>
        <w:t xml:space="preserve">the </w:t>
      </w:r>
      <w:hyperlink r:id="rId25" w:history="1">
        <w:r w:rsidRPr="00D03EC7">
          <w:rPr>
            <w:rStyle w:val="Hyperlink"/>
            <w:rFonts w:cs="Calibri"/>
          </w:rPr>
          <w:t>Starting Blocks website</w:t>
        </w:r>
      </w:hyperlink>
    </w:p>
    <w:sectPr w:rsidR="00126259" w:rsidRPr="00ED660D" w:rsidSect="005D0FE5">
      <w:footerReference w:type="default" r:id="rId26"/>
      <w:headerReference w:type="first" r:id="rId27"/>
      <w:pgSz w:w="11906" w:h="16838" w:code="9"/>
      <w:pgMar w:top="794" w:right="794" w:bottom="794" w:left="794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7BA3" w14:textId="77777777" w:rsidR="005F3738" w:rsidRDefault="005F3738">
      <w:r>
        <w:separator/>
      </w:r>
    </w:p>
  </w:endnote>
  <w:endnote w:type="continuationSeparator" w:id="0">
    <w:p w14:paraId="1DE1D7C3" w14:textId="77777777" w:rsidR="005F3738" w:rsidRDefault="005F3738">
      <w:r>
        <w:continuationSeparator/>
      </w:r>
    </w:p>
  </w:endnote>
  <w:endnote w:type="continuationNotice" w:id="1">
    <w:p w14:paraId="4FFDB95B" w14:textId="77777777" w:rsidR="005F3738" w:rsidRDefault="005F37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6890" w14:textId="77777777" w:rsidR="005F3738" w:rsidRPr="00F538BD" w:rsidRDefault="005F3738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17082538" wp14:editId="2E88A1B2">
          <wp:extent cx="1572479" cy="561600"/>
          <wp:effectExtent l="0" t="0" r="8890" b="0"/>
          <wp:docPr id="1" name="Picture 1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A50E" w14:textId="77777777" w:rsidR="005F3738" w:rsidRPr="00F538BD" w:rsidRDefault="005F3738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5C52" w14:textId="77777777" w:rsidR="005F3738" w:rsidRDefault="005F3738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5F3738" w:rsidRPr="00132658" w14:paraId="6E9800D4" w14:textId="77777777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36B77328" w14:textId="778A375E" w:rsidR="005F3738" w:rsidRPr="0055604B" w:rsidRDefault="005F3738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 xml:space="preserve">Department of CHILDREN AND FAMILIES </w:t>
          </w:r>
        </w:p>
        <w:p w14:paraId="36C9964E" w14:textId="5CDBC6E7" w:rsidR="005F3738" w:rsidRPr="00AC4488" w:rsidRDefault="005F3738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D78E0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D78E0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864C4B1" w14:textId="77777777" w:rsidR="005F3738" w:rsidRDefault="005F3738" w:rsidP="001852AF">
    <w:pPr>
      <w:pStyle w:val="Hidden"/>
      <w:ind w:firstLine="0"/>
    </w:pPr>
  </w:p>
  <w:p w14:paraId="2CDAA7EC" w14:textId="77777777" w:rsidR="005F3738" w:rsidRPr="001852AF" w:rsidRDefault="005F373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D4B2" w14:textId="77777777" w:rsidR="005F3738" w:rsidRDefault="005F3738">
      <w:r>
        <w:separator/>
      </w:r>
    </w:p>
  </w:footnote>
  <w:footnote w:type="continuationSeparator" w:id="0">
    <w:p w14:paraId="20DB7C61" w14:textId="77777777" w:rsidR="005F3738" w:rsidRDefault="005F3738">
      <w:r>
        <w:continuationSeparator/>
      </w:r>
    </w:p>
  </w:footnote>
  <w:footnote w:type="continuationNotice" w:id="1">
    <w:p w14:paraId="5EF42B2E" w14:textId="77777777" w:rsidR="005F3738" w:rsidRDefault="005F37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2C272" w14:textId="693040E5" w:rsidR="005F3738" w:rsidRPr="008E0345" w:rsidRDefault="00ED78E0" w:rsidP="001852AF">
    <w:pPr>
      <w:pStyle w:val="Header"/>
    </w:pPr>
    <w:sdt>
      <w:sdtPr>
        <w:alias w:val="Title"/>
        <w:tag w:val="Title"/>
        <w:id w:val="1186557051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3738">
          <w:t>Child Care Subsidy and Additional Child Care Subsidy</w:t>
        </w:r>
      </w:sdtContent>
    </w:sdt>
    <w:r w:rsidR="005F3738">
      <w:t xml:space="preserve"> (v </w:t>
    </w:r>
    <w:sdt>
      <w:sdtPr>
        <w:alias w:val="Status"/>
        <w:tag w:val=""/>
        <w:id w:val="-1153599171"/>
        <w:lock w:val="sdtContentLocked"/>
        <w:placeholder>
          <w:docPart w:val="E4F4F3BB0E394E3E9168231ABEC706F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F3738">
          <w:t>1.1</w:t>
        </w:r>
      </w:sdtContent>
    </w:sdt>
    <w:r w:rsidR="005F373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9004" w14:textId="77777777" w:rsidR="005F3738" w:rsidRDefault="005F3738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FFCA79" wp14:editId="38C2191F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BD273" id="Rectangle 2" o:spid="_x0000_s1026" alt="Decorative" style="position:absolute;margin-left:-54.25pt;margin-top:23.35pt;width:1218.9pt;height:121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2FBC" w14:textId="77777777" w:rsidR="005F3738" w:rsidRPr="00274F1C" w:rsidRDefault="005F3738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04AA446" w14:textId="4C847A81" w:rsidR="005F3738" w:rsidRPr="00964B22" w:rsidRDefault="005F3738" w:rsidP="008E0345">
        <w:pPr>
          <w:pStyle w:val="Header"/>
          <w:rPr>
            <w:b/>
          </w:rPr>
        </w:pPr>
        <w:r>
          <w:t>Child Care Subsidy and Additional Child Care Subsidy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5E8"/>
    <w:multiLevelType w:val="hybridMultilevel"/>
    <w:tmpl w:val="23B67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7B64AFE"/>
    <w:multiLevelType w:val="hybridMultilevel"/>
    <w:tmpl w:val="8544E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1F5F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A683F92"/>
    <w:multiLevelType w:val="hybridMultilevel"/>
    <w:tmpl w:val="EE281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53F2754"/>
    <w:multiLevelType w:val="hybridMultilevel"/>
    <w:tmpl w:val="0CEADB2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B1D228C"/>
    <w:multiLevelType w:val="hybridMultilevel"/>
    <w:tmpl w:val="84DC6688"/>
    <w:lvl w:ilvl="0" w:tplc="BADADF92">
      <w:start w:val="5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7" w15:restartNumberingAfterBreak="0">
    <w:nsid w:val="3F030B77"/>
    <w:multiLevelType w:val="hybridMultilevel"/>
    <w:tmpl w:val="F7C002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3D16351"/>
    <w:multiLevelType w:val="hybridMultilevel"/>
    <w:tmpl w:val="EB0A7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774AF"/>
    <w:multiLevelType w:val="hybridMultilevel"/>
    <w:tmpl w:val="38684CB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3842BC6"/>
    <w:multiLevelType w:val="multilevel"/>
    <w:tmpl w:val="0C78A7AC"/>
    <w:numStyleLink w:val="Tablebulletlist"/>
  </w:abstractNum>
  <w:abstractNum w:abstractNumId="34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6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9" w15:restartNumberingAfterBreak="0">
    <w:nsid w:val="607E0E44"/>
    <w:multiLevelType w:val="hybridMultilevel"/>
    <w:tmpl w:val="EB1C5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40E8E"/>
    <w:multiLevelType w:val="hybridMultilevel"/>
    <w:tmpl w:val="9D8A58B6"/>
    <w:lvl w:ilvl="0" w:tplc="D44CF3DA">
      <w:start w:val="4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3" w15:restartNumberingAfterBreak="0">
    <w:nsid w:val="72E350E6"/>
    <w:multiLevelType w:val="hybridMultilevel"/>
    <w:tmpl w:val="71D43E98"/>
    <w:lvl w:ilvl="0" w:tplc="B6C63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0FA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C6E8E"/>
    <w:multiLevelType w:val="hybridMultilevel"/>
    <w:tmpl w:val="7B76BFA0"/>
    <w:lvl w:ilvl="0" w:tplc="EEE8D5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6" w15:restartNumberingAfterBreak="0">
    <w:nsid w:val="74DC7D46"/>
    <w:multiLevelType w:val="hybridMultilevel"/>
    <w:tmpl w:val="7568B424"/>
    <w:lvl w:ilvl="0" w:tplc="B694CD7A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8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7DDD5177"/>
    <w:multiLevelType w:val="hybridMultilevel"/>
    <w:tmpl w:val="2376C35E"/>
    <w:lvl w:ilvl="0" w:tplc="123E5A14">
      <w:start w:val="16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4"/>
  </w:num>
  <w:num w:numId="2">
    <w:abstractNumId w:val="14"/>
  </w:num>
  <w:num w:numId="3">
    <w:abstractNumId w:val="48"/>
  </w:num>
  <w:num w:numId="4">
    <w:abstractNumId w:val="31"/>
  </w:num>
  <w:num w:numId="5">
    <w:abstractNumId w:val="20"/>
  </w:num>
  <w:num w:numId="6">
    <w:abstractNumId w:val="9"/>
  </w:num>
  <w:num w:numId="7">
    <w:abstractNumId w:val="33"/>
  </w:num>
  <w:num w:numId="8">
    <w:abstractNumId w:val="18"/>
  </w:num>
  <w:num w:numId="9">
    <w:abstractNumId w:val="25"/>
  </w:num>
  <w:num w:numId="10">
    <w:abstractNumId w:val="41"/>
  </w:num>
  <w:num w:numId="11">
    <w:abstractNumId w:val="44"/>
  </w:num>
  <w:num w:numId="12">
    <w:abstractNumId w:val="43"/>
  </w:num>
  <w:num w:numId="13">
    <w:abstractNumId w:val="6"/>
  </w:num>
  <w:num w:numId="14">
    <w:abstractNumId w:val="49"/>
  </w:num>
  <w:num w:numId="15">
    <w:abstractNumId w:val="39"/>
  </w:num>
  <w:num w:numId="16">
    <w:abstractNumId w:val="0"/>
  </w:num>
  <w:num w:numId="17">
    <w:abstractNumId w:val="10"/>
  </w:num>
  <w:num w:numId="18">
    <w:abstractNumId w:val="29"/>
  </w:num>
  <w:num w:numId="19">
    <w:abstractNumId w:val="27"/>
  </w:num>
  <w:num w:numId="20">
    <w:abstractNumId w:val="48"/>
    <w:lvlOverride w:ilvl="0">
      <w:startOverride w:val="6"/>
    </w:lvlOverride>
  </w:num>
  <w:num w:numId="21">
    <w:abstractNumId w:val="19"/>
  </w:num>
  <w:num w:numId="22">
    <w:abstractNumId w:val="15"/>
  </w:num>
  <w:num w:numId="23">
    <w:abstractNumId w:val="28"/>
  </w:num>
  <w:num w:numId="24">
    <w:abstractNumId w:val="40"/>
  </w:num>
  <w:num w:numId="25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4B"/>
    <w:rsid w:val="00001DDF"/>
    <w:rsid w:val="00001E90"/>
    <w:rsid w:val="00002467"/>
    <w:rsid w:val="0000322D"/>
    <w:rsid w:val="000043AA"/>
    <w:rsid w:val="00007670"/>
    <w:rsid w:val="00010036"/>
    <w:rsid w:val="0001041D"/>
    <w:rsid w:val="00010665"/>
    <w:rsid w:val="00010728"/>
    <w:rsid w:val="000110A7"/>
    <w:rsid w:val="0001156A"/>
    <w:rsid w:val="00012A5F"/>
    <w:rsid w:val="0001599A"/>
    <w:rsid w:val="00015C8A"/>
    <w:rsid w:val="00015E6F"/>
    <w:rsid w:val="00016960"/>
    <w:rsid w:val="00016B86"/>
    <w:rsid w:val="00016E74"/>
    <w:rsid w:val="00017141"/>
    <w:rsid w:val="000175B0"/>
    <w:rsid w:val="0002034A"/>
    <w:rsid w:val="000219C0"/>
    <w:rsid w:val="000220D8"/>
    <w:rsid w:val="000228CA"/>
    <w:rsid w:val="000229D1"/>
    <w:rsid w:val="000230E0"/>
    <w:rsid w:val="0002393A"/>
    <w:rsid w:val="00025197"/>
    <w:rsid w:val="0002576E"/>
    <w:rsid w:val="00027866"/>
    <w:rsid w:val="00027DB8"/>
    <w:rsid w:val="00030306"/>
    <w:rsid w:val="000307A7"/>
    <w:rsid w:val="000309F7"/>
    <w:rsid w:val="00030CFA"/>
    <w:rsid w:val="00030D23"/>
    <w:rsid w:val="00031A96"/>
    <w:rsid w:val="000322B8"/>
    <w:rsid w:val="00033486"/>
    <w:rsid w:val="0003479B"/>
    <w:rsid w:val="00034DC6"/>
    <w:rsid w:val="00036539"/>
    <w:rsid w:val="000369D6"/>
    <w:rsid w:val="000376E5"/>
    <w:rsid w:val="00040227"/>
    <w:rsid w:val="00040BF3"/>
    <w:rsid w:val="000429DA"/>
    <w:rsid w:val="0004425F"/>
    <w:rsid w:val="00045561"/>
    <w:rsid w:val="0004577F"/>
    <w:rsid w:val="00046115"/>
    <w:rsid w:val="00046C59"/>
    <w:rsid w:val="000507A7"/>
    <w:rsid w:val="00051362"/>
    <w:rsid w:val="00051F45"/>
    <w:rsid w:val="00052254"/>
    <w:rsid w:val="00052953"/>
    <w:rsid w:val="0005341A"/>
    <w:rsid w:val="0005392A"/>
    <w:rsid w:val="00054530"/>
    <w:rsid w:val="00054663"/>
    <w:rsid w:val="000548B9"/>
    <w:rsid w:val="00056DEF"/>
    <w:rsid w:val="000573AF"/>
    <w:rsid w:val="00057EFB"/>
    <w:rsid w:val="00061B32"/>
    <w:rsid w:val="00063253"/>
    <w:rsid w:val="0006376A"/>
    <w:rsid w:val="00064A66"/>
    <w:rsid w:val="00066D10"/>
    <w:rsid w:val="00067359"/>
    <w:rsid w:val="000706FE"/>
    <w:rsid w:val="000709C7"/>
    <w:rsid w:val="000720BE"/>
    <w:rsid w:val="0007259C"/>
    <w:rsid w:val="00073219"/>
    <w:rsid w:val="00073753"/>
    <w:rsid w:val="00073D45"/>
    <w:rsid w:val="00074573"/>
    <w:rsid w:val="00074925"/>
    <w:rsid w:val="00075A4C"/>
    <w:rsid w:val="00076589"/>
    <w:rsid w:val="00077954"/>
    <w:rsid w:val="00080202"/>
    <w:rsid w:val="00080DCD"/>
    <w:rsid w:val="00080E22"/>
    <w:rsid w:val="00082256"/>
    <w:rsid w:val="00082573"/>
    <w:rsid w:val="0008277B"/>
    <w:rsid w:val="000840A3"/>
    <w:rsid w:val="00085062"/>
    <w:rsid w:val="00085073"/>
    <w:rsid w:val="000861B0"/>
    <w:rsid w:val="0008622C"/>
    <w:rsid w:val="00086796"/>
    <w:rsid w:val="00086A5F"/>
    <w:rsid w:val="00087F80"/>
    <w:rsid w:val="00090504"/>
    <w:rsid w:val="000911EF"/>
    <w:rsid w:val="00091373"/>
    <w:rsid w:val="000917FA"/>
    <w:rsid w:val="000921F0"/>
    <w:rsid w:val="00092770"/>
    <w:rsid w:val="000929B4"/>
    <w:rsid w:val="0009382B"/>
    <w:rsid w:val="00094AA2"/>
    <w:rsid w:val="00094D9B"/>
    <w:rsid w:val="000951FF"/>
    <w:rsid w:val="000962C5"/>
    <w:rsid w:val="000A034D"/>
    <w:rsid w:val="000A04AF"/>
    <w:rsid w:val="000A20FF"/>
    <w:rsid w:val="000A2654"/>
    <w:rsid w:val="000A385C"/>
    <w:rsid w:val="000A3925"/>
    <w:rsid w:val="000A4317"/>
    <w:rsid w:val="000A559C"/>
    <w:rsid w:val="000A6A5E"/>
    <w:rsid w:val="000B0BDC"/>
    <w:rsid w:val="000B1246"/>
    <w:rsid w:val="000B1398"/>
    <w:rsid w:val="000B1584"/>
    <w:rsid w:val="000B295E"/>
    <w:rsid w:val="000B2CA1"/>
    <w:rsid w:val="000B3326"/>
    <w:rsid w:val="000B4275"/>
    <w:rsid w:val="000B557D"/>
    <w:rsid w:val="000C213E"/>
    <w:rsid w:val="000C3572"/>
    <w:rsid w:val="000C3FA7"/>
    <w:rsid w:val="000C7032"/>
    <w:rsid w:val="000D014A"/>
    <w:rsid w:val="000D03AB"/>
    <w:rsid w:val="000D0C59"/>
    <w:rsid w:val="000D1F29"/>
    <w:rsid w:val="000D3572"/>
    <w:rsid w:val="000D4BC7"/>
    <w:rsid w:val="000D633D"/>
    <w:rsid w:val="000D7463"/>
    <w:rsid w:val="000E0962"/>
    <w:rsid w:val="000E0A0F"/>
    <w:rsid w:val="000E0ADA"/>
    <w:rsid w:val="000E175D"/>
    <w:rsid w:val="000E2B03"/>
    <w:rsid w:val="000E342B"/>
    <w:rsid w:val="000E35D2"/>
    <w:rsid w:val="000E38FB"/>
    <w:rsid w:val="000E4E17"/>
    <w:rsid w:val="000E5338"/>
    <w:rsid w:val="000E58A9"/>
    <w:rsid w:val="000E5C0A"/>
    <w:rsid w:val="000E5DD2"/>
    <w:rsid w:val="000E6A21"/>
    <w:rsid w:val="000E7C4E"/>
    <w:rsid w:val="000F03C9"/>
    <w:rsid w:val="000F04CD"/>
    <w:rsid w:val="000F0BDB"/>
    <w:rsid w:val="000F187C"/>
    <w:rsid w:val="000F2958"/>
    <w:rsid w:val="000F2F42"/>
    <w:rsid w:val="000F3BD3"/>
    <w:rsid w:val="000F3F62"/>
    <w:rsid w:val="000F4805"/>
    <w:rsid w:val="000F48E0"/>
    <w:rsid w:val="000F4E90"/>
    <w:rsid w:val="000F5120"/>
    <w:rsid w:val="000F5DF4"/>
    <w:rsid w:val="000F72A3"/>
    <w:rsid w:val="000F72AF"/>
    <w:rsid w:val="000F7888"/>
    <w:rsid w:val="00100848"/>
    <w:rsid w:val="00100E55"/>
    <w:rsid w:val="00101446"/>
    <w:rsid w:val="00101ADD"/>
    <w:rsid w:val="00103105"/>
    <w:rsid w:val="00104DFA"/>
    <w:rsid w:val="00104E7F"/>
    <w:rsid w:val="00106451"/>
    <w:rsid w:val="00107189"/>
    <w:rsid w:val="00107463"/>
    <w:rsid w:val="001117D8"/>
    <w:rsid w:val="001137EC"/>
    <w:rsid w:val="00113F74"/>
    <w:rsid w:val="00114B32"/>
    <w:rsid w:val="001152F5"/>
    <w:rsid w:val="00117743"/>
    <w:rsid w:val="00117A73"/>
    <w:rsid w:val="00117EC2"/>
    <w:rsid w:val="00117F5B"/>
    <w:rsid w:val="00120DB4"/>
    <w:rsid w:val="00121461"/>
    <w:rsid w:val="00123C52"/>
    <w:rsid w:val="0012491F"/>
    <w:rsid w:val="001258F4"/>
    <w:rsid w:val="00125DB5"/>
    <w:rsid w:val="00126259"/>
    <w:rsid w:val="00132658"/>
    <w:rsid w:val="001331ED"/>
    <w:rsid w:val="00133267"/>
    <w:rsid w:val="0013372C"/>
    <w:rsid w:val="001364EC"/>
    <w:rsid w:val="0014038D"/>
    <w:rsid w:val="00143084"/>
    <w:rsid w:val="001440EE"/>
    <w:rsid w:val="001479EF"/>
    <w:rsid w:val="00147DC3"/>
    <w:rsid w:val="00147DED"/>
    <w:rsid w:val="001505F3"/>
    <w:rsid w:val="00150DC0"/>
    <w:rsid w:val="00151E35"/>
    <w:rsid w:val="0015239B"/>
    <w:rsid w:val="00152530"/>
    <w:rsid w:val="00152D56"/>
    <w:rsid w:val="00154691"/>
    <w:rsid w:val="001549A1"/>
    <w:rsid w:val="0015535B"/>
    <w:rsid w:val="00156CD4"/>
    <w:rsid w:val="00156F7E"/>
    <w:rsid w:val="00157173"/>
    <w:rsid w:val="00157E5B"/>
    <w:rsid w:val="00160D2E"/>
    <w:rsid w:val="001613C3"/>
    <w:rsid w:val="00161818"/>
    <w:rsid w:val="00161CC6"/>
    <w:rsid w:val="001627DD"/>
    <w:rsid w:val="00163643"/>
    <w:rsid w:val="001638A8"/>
    <w:rsid w:val="00164A3E"/>
    <w:rsid w:val="00166533"/>
    <w:rsid w:val="00166FF6"/>
    <w:rsid w:val="00167184"/>
    <w:rsid w:val="001674FA"/>
    <w:rsid w:val="00172AFA"/>
    <w:rsid w:val="00172C77"/>
    <w:rsid w:val="00172FEB"/>
    <w:rsid w:val="00176123"/>
    <w:rsid w:val="00181056"/>
    <w:rsid w:val="00181620"/>
    <w:rsid w:val="00181A1F"/>
    <w:rsid w:val="0018425D"/>
    <w:rsid w:val="00184831"/>
    <w:rsid w:val="00184E84"/>
    <w:rsid w:val="001852AF"/>
    <w:rsid w:val="001854EE"/>
    <w:rsid w:val="001855C1"/>
    <w:rsid w:val="00185622"/>
    <w:rsid w:val="0018592F"/>
    <w:rsid w:val="001860B4"/>
    <w:rsid w:val="001864C5"/>
    <w:rsid w:val="00186B76"/>
    <w:rsid w:val="00187097"/>
    <w:rsid w:val="00187B06"/>
    <w:rsid w:val="00190208"/>
    <w:rsid w:val="00194EE0"/>
    <w:rsid w:val="001957AD"/>
    <w:rsid w:val="00197298"/>
    <w:rsid w:val="001A08D0"/>
    <w:rsid w:val="001A0935"/>
    <w:rsid w:val="001A21F0"/>
    <w:rsid w:val="001A2B7F"/>
    <w:rsid w:val="001A3AFD"/>
    <w:rsid w:val="001A496C"/>
    <w:rsid w:val="001A4C92"/>
    <w:rsid w:val="001A5072"/>
    <w:rsid w:val="001A557D"/>
    <w:rsid w:val="001A5F0D"/>
    <w:rsid w:val="001A615B"/>
    <w:rsid w:val="001A6304"/>
    <w:rsid w:val="001A6356"/>
    <w:rsid w:val="001A69B9"/>
    <w:rsid w:val="001A7E9D"/>
    <w:rsid w:val="001B0BBD"/>
    <w:rsid w:val="001B27DE"/>
    <w:rsid w:val="001B288A"/>
    <w:rsid w:val="001B2B6C"/>
    <w:rsid w:val="001B2E27"/>
    <w:rsid w:val="001B3AEE"/>
    <w:rsid w:val="001B49AD"/>
    <w:rsid w:val="001B55CD"/>
    <w:rsid w:val="001B5BAA"/>
    <w:rsid w:val="001B5DEA"/>
    <w:rsid w:val="001B6D6D"/>
    <w:rsid w:val="001B7094"/>
    <w:rsid w:val="001C46EB"/>
    <w:rsid w:val="001C6532"/>
    <w:rsid w:val="001C752E"/>
    <w:rsid w:val="001C759C"/>
    <w:rsid w:val="001D01C4"/>
    <w:rsid w:val="001D16AA"/>
    <w:rsid w:val="001D31C6"/>
    <w:rsid w:val="001D3A3F"/>
    <w:rsid w:val="001D5084"/>
    <w:rsid w:val="001D52B0"/>
    <w:rsid w:val="001D58AF"/>
    <w:rsid w:val="001D5A18"/>
    <w:rsid w:val="001D6D49"/>
    <w:rsid w:val="001D75AA"/>
    <w:rsid w:val="001D7CA4"/>
    <w:rsid w:val="001E057F"/>
    <w:rsid w:val="001E0FB8"/>
    <w:rsid w:val="001E11E6"/>
    <w:rsid w:val="001E1313"/>
    <w:rsid w:val="001E14EB"/>
    <w:rsid w:val="001E1982"/>
    <w:rsid w:val="001E1C71"/>
    <w:rsid w:val="001E211D"/>
    <w:rsid w:val="001E2A56"/>
    <w:rsid w:val="001E3E42"/>
    <w:rsid w:val="001E47FA"/>
    <w:rsid w:val="001E5999"/>
    <w:rsid w:val="001E7A2C"/>
    <w:rsid w:val="001F0254"/>
    <w:rsid w:val="001F0D10"/>
    <w:rsid w:val="001F2879"/>
    <w:rsid w:val="001F34AE"/>
    <w:rsid w:val="001F35F3"/>
    <w:rsid w:val="001F4A85"/>
    <w:rsid w:val="001F4B4D"/>
    <w:rsid w:val="001F59E6"/>
    <w:rsid w:val="001F5C6E"/>
    <w:rsid w:val="001F67F3"/>
    <w:rsid w:val="001F6C18"/>
    <w:rsid w:val="001F6E61"/>
    <w:rsid w:val="001F7117"/>
    <w:rsid w:val="002006CC"/>
    <w:rsid w:val="00200824"/>
    <w:rsid w:val="002019F4"/>
    <w:rsid w:val="00202014"/>
    <w:rsid w:val="0020444E"/>
    <w:rsid w:val="0020505A"/>
    <w:rsid w:val="00206936"/>
    <w:rsid w:val="00206C6F"/>
    <w:rsid w:val="00206FBD"/>
    <w:rsid w:val="00207746"/>
    <w:rsid w:val="00210AA4"/>
    <w:rsid w:val="00212624"/>
    <w:rsid w:val="00213A46"/>
    <w:rsid w:val="00215F5F"/>
    <w:rsid w:val="002165BA"/>
    <w:rsid w:val="00220716"/>
    <w:rsid w:val="00220BEE"/>
    <w:rsid w:val="00221215"/>
    <w:rsid w:val="00221220"/>
    <w:rsid w:val="00221AF4"/>
    <w:rsid w:val="00222C69"/>
    <w:rsid w:val="00222FC5"/>
    <w:rsid w:val="002233B6"/>
    <w:rsid w:val="002262E7"/>
    <w:rsid w:val="0022647F"/>
    <w:rsid w:val="00227D60"/>
    <w:rsid w:val="00230031"/>
    <w:rsid w:val="0023264C"/>
    <w:rsid w:val="00234002"/>
    <w:rsid w:val="00235758"/>
    <w:rsid w:val="00235C01"/>
    <w:rsid w:val="00236878"/>
    <w:rsid w:val="002371C1"/>
    <w:rsid w:val="002378F0"/>
    <w:rsid w:val="00237D85"/>
    <w:rsid w:val="002401E3"/>
    <w:rsid w:val="002401F0"/>
    <w:rsid w:val="00242AD2"/>
    <w:rsid w:val="0024387D"/>
    <w:rsid w:val="0024456B"/>
    <w:rsid w:val="00244655"/>
    <w:rsid w:val="002456A8"/>
    <w:rsid w:val="00247343"/>
    <w:rsid w:val="00247828"/>
    <w:rsid w:val="002478B9"/>
    <w:rsid w:val="00250939"/>
    <w:rsid w:val="00251948"/>
    <w:rsid w:val="00254143"/>
    <w:rsid w:val="00254579"/>
    <w:rsid w:val="0025552C"/>
    <w:rsid w:val="00257473"/>
    <w:rsid w:val="00260D75"/>
    <w:rsid w:val="00261605"/>
    <w:rsid w:val="00262231"/>
    <w:rsid w:val="00262A0C"/>
    <w:rsid w:val="00263F5E"/>
    <w:rsid w:val="002654DA"/>
    <w:rsid w:val="00265C56"/>
    <w:rsid w:val="00267D0E"/>
    <w:rsid w:val="002716CD"/>
    <w:rsid w:val="00271F8F"/>
    <w:rsid w:val="00272347"/>
    <w:rsid w:val="002724AB"/>
    <w:rsid w:val="0027307F"/>
    <w:rsid w:val="00273F17"/>
    <w:rsid w:val="00274D4B"/>
    <w:rsid w:val="002753FB"/>
    <w:rsid w:val="002773B7"/>
    <w:rsid w:val="00280325"/>
    <w:rsid w:val="002806F5"/>
    <w:rsid w:val="0028103D"/>
    <w:rsid w:val="002814EA"/>
    <w:rsid w:val="00281577"/>
    <w:rsid w:val="002824B6"/>
    <w:rsid w:val="00285706"/>
    <w:rsid w:val="0028763B"/>
    <w:rsid w:val="002877F2"/>
    <w:rsid w:val="00290FE7"/>
    <w:rsid w:val="002916A8"/>
    <w:rsid w:val="00291B06"/>
    <w:rsid w:val="002924BD"/>
    <w:rsid w:val="00292549"/>
    <w:rsid w:val="002926BC"/>
    <w:rsid w:val="002931AA"/>
    <w:rsid w:val="00293679"/>
    <w:rsid w:val="00293A72"/>
    <w:rsid w:val="00293A8F"/>
    <w:rsid w:val="00294915"/>
    <w:rsid w:val="00295C00"/>
    <w:rsid w:val="002961FB"/>
    <w:rsid w:val="0029700A"/>
    <w:rsid w:val="00297804"/>
    <w:rsid w:val="002A0160"/>
    <w:rsid w:val="002A0951"/>
    <w:rsid w:val="002A2171"/>
    <w:rsid w:val="002A2D94"/>
    <w:rsid w:val="002A30C3"/>
    <w:rsid w:val="002A3DB8"/>
    <w:rsid w:val="002A5D64"/>
    <w:rsid w:val="002A6F6A"/>
    <w:rsid w:val="002A739C"/>
    <w:rsid w:val="002A7712"/>
    <w:rsid w:val="002B0474"/>
    <w:rsid w:val="002B108E"/>
    <w:rsid w:val="002B11E6"/>
    <w:rsid w:val="002B283B"/>
    <w:rsid w:val="002B2F5C"/>
    <w:rsid w:val="002B30FE"/>
    <w:rsid w:val="002B38F7"/>
    <w:rsid w:val="002B540C"/>
    <w:rsid w:val="002B5591"/>
    <w:rsid w:val="002B6152"/>
    <w:rsid w:val="002B6AA4"/>
    <w:rsid w:val="002B749C"/>
    <w:rsid w:val="002C1FE9"/>
    <w:rsid w:val="002C39EA"/>
    <w:rsid w:val="002C65A4"/>
    <w:rsid w:val="002C68B0"/>
    <w:rsid w:val="002D1BD1"/>
    <w:rsid w:val="002D1D58"/>
    <w:rsid w:val="002D1FCB"/>
    <w:rsid w:val="002D3852"/>
    <w:rsid w:val="002D3A57"/>
    <w:rsid w:val="002D49EA"/>
    <w:rsid w:val="002D51C8"/>
    <w:rsid w:val="002D57EC"/>
    <w:rsid w:val="002D5A75"/>
    <w:rsid w:val="002D7D05"/>
    <w:rsid w:val="002E0DED"/>
    <w:rsid w:val="002E0F8D"/>
    <w:rsid w:val="002E16C3"/>
    <w:rsid w:val="002E1C72"/>
    <w:rsid w:val="002E1E3D"/>
    <w:rsid w:val="002E20C8"/>
    <w:rsid w:val="002E3021"/>
    <w:rsid w:val="002E36A1"/>
    <w:rsid w:val="002E4290"/>
    <w:rsid w:val="002E4D87"/>
    <w:rsid w:val="002E5B94"/>
    <w:rsid w:val="002E66A6"/>
    <w:rsid w:val="002E74B4"/>
    <w:rsid w:val="002F0AF2"/>
    <w:rsid w:val="002F0DB1"/>
    <w:rsid w:val="002F0FEB"/>
    <w:rsid w:val="002F211E"/>
    <w:rsid w:val="002F22C3"/>
    <w:rsid w:val="002F25A6"/>
    <w:rsid w:val="002F263B"/>
    <w:rsid w:val="002F2885"/>
    <w:rsid w:val="002F32D0"/>
    <w:rsid w:val="002F3CF1"/>
    <w:rsid w:val="002F45A1"/>
    <w:rsid w:val="002F5605"/>
    <w:rsid w:val="002F750C"/>
    <w:rsid w:val="002F75AD"/>
    <w:rsid w:val="00301A9E"/>
    <w:rsid w:val="00301D15"/>
    <w:rsid w:val="00302A3C"/>
    <w:rsid w:val="003037F9"/>
    <w:rsid w:val="00304124"/>
    <w:rsid w:val="0030583E"/>
    <w:rsid w:val="00305DF1"/>
    <w:rsid w:val="00306A74"/>
    <w:rsid w:val="00307485"/>
    <w:rsid w:val="00307BCB"/>
    <w:rsid w:val="00307CC1"/>
    <w:rsid w:val="00307EA1"/>
    <w:rsid w:val="00307FE1"/>
    <w:rsid w:val="00311BA4"/>
    <w:rsid w:val="00312484"/>
    <w:rsid w:val="00313707"/>
    <w:rsid w:val="00315396"/>
    <w:rsid w:val="003157D9"/>
    <w:rsid w:val="003164BA"/>
    <w:rsid w:val="00317798"/>
    <w:rsid w:val="0032006C"/>
    <w:rsid w:val="00321AE3"/>
    <w:rsid w:val="003223FE"/>
    <w:rsid w:val="003241AC"/>
    <w:rsid w:val="003246C9"/>
    <w:rsid w:val="00324B3C"/>
    <w:rsid w:val="003258E6"/>
    <w:rsid w:val="00326F63"/>
    <w:rsid w:val="0033020E"/>
    <w:rsid w:val="00330A2C"/>
    <w:rsid w:val="00330C94"/>
    <w:rsid w:val="00330FDF"/>
    <w:rsid w:val="003322CF"/>
    <w:rsid w:val="00332EB6"/>
    <w:rsid w:val="00336141"/>
    <w:rsid w:val="00336571"/>
    <w:rsid w:val="00336583"/>
    <w:rsid w:val="00337BA5"/>
    <w:rsid w:val="00340303"/>
    <w:rsid w:val="00340841"/>
    <w:rsid w:val="00342283"/>
    <w:rsid w:val="003431C6"/>
    <w:rsid w:val="00343A87"/>
    <w:rsid w:val="00343B89"/>
    <w:rsid w:val="00344A36"/>
    <w:rsid w:val="00344AB6"/>
    <w:rsid w:val="003456F4"/>
    <w:rsid w:val="00346132"/>
    <w:rsid w:val="0034753B"/>
    <w:rsid w:val="003477B6"/>
    <w:rsid w:val="00347FB6"/>
    <w:rsid w:val="003504FD"/>
    <w:rsid w:val="00350881"/>
    <w:rsid w:val="0035167A"/>
    <w:rsid w:val="003523BA"/>
    <w:rsid w:val="003526A5"/>
    <w:rsid w:val="00352ED2"/>
    <w:rsid w:val="003534A0"/>
    <w:rsid w:val="00354A75"/>
    <w:rsid w:val="00354CBC"/>
    <w:rsid w:val="00354E70"/>
    <w:rsid w:val="00354ECF"/>
    <w:rsid w:val="00356BD6"/>
    <w:rsid w:val="00357D55"/>
    <w:rsid w:val="00357E56"/>
    <w:rsid w:val="003610ED"/>
    <w:rsid w:val="003628BC"/>
    <w:rsid w:val="00363035"/>
    <w:rsid w:val="00363513"/>
    <w:rsid w:val="00363C7D"/>
    <w:rsid w:val="00364219"/>
    <w:rsid w:val="00364BD4"/>
    <w:rsid w:val="00365026"/>
    <w:rsid w:val="0036534C"/>
    <w:rsid w:val="003657E5"/>
    <w:rsid w:val="0036589C"/>
    <w:rsid w:val="00365B0B"/>
    <w:rsid w:val="003668D7"/>
    <w:rsid w:val="00371312"/>
    <w:rsid w:val="00371DC7"/>
    <w:rsid w:val="00373277"/>
    <w:rsid w:val="003753CE"/>
    <w:rsid w:val="003765C6"/>
    <w:rsid w:val="00376BF0"/>
    <w:rsid w:val="00377B21"/>
    <w:rsid w:val="003806E6"/>
    <w:rsid w:val="003812ED"/>
    <w:rsid w:val="00381404"/>
    <w:rsid w:val="00381DAD"/>
    <w:rsid w:val="00382BE1"/>
    <w:rsid w:val="003833E3"/>
    <w:rsid w:val="00385583"/>
    <w:rsid w:val="003860B7"/>
    <w:rsid w:val="00386DF7"/>
    <w:rsid w:val="00390CE3"/>
    <w:rsid w:val="0039200E"/>
    <w:rsid w:val="003925E6"/>
    <w:rsid w:val="00392A80"/>
    <w:rsid w:val="00394116"/>
    <w:rsid w:val="00394876"/>
    <w:rsid w:val="00394AAF"/>
    <w:rsid w:val="00394CE5"/>
    <w:rsid w:val="00395003"/>
    <w:rsid w:val="0039598B"/>
    <w:rsid w:val="003959D1"/>
    <w:rsid w:val="00396090"/>
    <w:rsid w:val="00396790"/>
    <w:rsid w:val="003969ED"/>
    <w:rsid w:val="00396A77"/>
    <w:rsid w:val="00397065"/>
    <w:rsid w:val="003A133F"/>
    <w:rsid w:val="003A134B"/>
    <w:rsid w:val="003A135D"/>
    <w:rsid w:val="003A3634"/>
    <w:rsid w:val="003A4B04"/>
    <w:rsid w:val="003A4DB0"/>
    <w:rsid w:val="003A53BE"/>
    <w:rsid w:val="003A6341"/>
    <w:rsid w:val="003A64C5"/>
    <w:rsid w:val="003A6F9C"/>
    <w:rsid w:val="003B02B4"/>
    <w:rsid w:val="003B04E6"/>
    <w:rsid w:val="003B0ED7"/>
    <w:rsid w:val="003B1716"/>
    <w:rsid w:val="003B173F"/>
    <w:rsid w:val="003B1935"/>
    <w:rsid w:val="003B30CC"/>
    <w:rsid w:val="003B313D"/>
    <w:rsid w:val="003B3673"/>
    <w:rsid w:val="003B3A0D"/>
    <w:rsid w:val="003B3F02"/>
    <w:rsid w:val="003B4524"/>
    <w:rsid w:val="003B67FD"/>
    <w:rsid w:val="003B6A61"/>
    <w:rsid w:val="003B6E65"/>
    <w:rsid w:val="003B72C2"/>
    <w:rsid w:val="003C0E5B"/>
    <w:rsid w:val="003C12AF"/>
    <w:rsid w:val="003C3198"/>
    <w:rsid w:val="003C33FA"/>
    <w:rsid w:val="003C450D"/>
    <w:rsid w:val="003D04EC"/>
    <w:rsid w:val="003D14D6"/>
    <w:rsid w:val="003D2880"/>
    <w:rsid w:val="003D42C0"/>
    <w:rsid w:val="003D5B29"/>
    <w:rsid w:val="003D7818"/>
    <w:rsid w:val="003E1E9F"/>
    <w:rsid w:val="003E2445"/>
    <w:rsid w:val="003E3360"/>
    <w:rsid w:val="003E33E3"/>
    <w:rsid w:val="003E3BB2"/>
    <w:rsid w:val="003E3FD4"/>
    <w:rsid w:val="003E456C"/>
    <w:rsid w:val="003E4B7F"/>
    <w:rsid w:val="003E4BC4"/>
    <w:rsid w:val="003E59F6"/>
    <w:rsid w:val="003E6C3B"/>
    <w:rsid w:val="003E7BA6"/>
    <w:rsid w:val="003F036A"/>
    <w:rsid w:val="003F2144"/>
    <w:rsid w:val="003F23E6"/>
    <w:rsid w:val="003F592F"/>
    <w:rsid w:val="003F5B58"/>
    <w:rsid w:val="003F6A9C"/>
    <w:rsid w:val="003F6B07"/>
    <w:rsid w:val="00400D4E"/>
    <w:rsid w:val="0040222A"/>
    <w:rsid w:val="0040280C"/>
    <w:rsid w:val="004047BC"/>
    <w:rsid w:val="00404BBF"/>
    <w:rsid w:val="00405D89"/>
    <w:rsid w:val="00406497"/>
    <w:rsid w:val="004100F7"/>
    <w:rsid w:val="00411005"/>
    <w:rsid w:val="0041115F"/>
    <w:rsid w:val="00411261"/>
    <w:rsid w:val="004127AA"/>
    <w:rsid w:val="00414CB3"/>
    <w:rsid w:val="0041563D"/>
    <w:rsid w:val="0041572B"/>
    <w:rsid w:val="00420CF5"/>
    <w:rsid w:val="00422874"/>
    <w:rsid w:val="00422D1E"/>
    <w:rsid w:val="00423931"/>
    <w:rsid w:val="00424016"/>
    <w:rsid w:val="00426E25"/>
    <w:rsid w:val="004276F9"/>
    <w:rsid w:val="00427D9C"/>
    <w:rsid w:val="00427E7E"/>
    <w:rsid w:val="004318FF"/>
    <w:rsid w:val="004328EF"/>
    <w:rsid w:val="004330F5"/>
    <w:rsid w:val="00435F44"/>
    <w:rsid w:val="00436307"/>
    <w:rsid w:val="00437847"/>
    <w:rsid w:val="0044059B"/>
    <w:rsid w:val="00442B95"/>
    <w:rsid w:val="00442D0D"/>
    <w:rsid w:val="004433AE"/>
    <w:rsid w:val="00443B6E"/>
    <w:rsid w:val="0044776B"/>
    <w:rsid w:val="004514F1"/>
    <w:rsid w:val="0045213E"/>
    <w:rsid w:val="004521CB"/>
    <w:rsid w:val="00453AC6"/>
    <w:rsid w:val="00453F3E"/>
    <w:rsid w:val="0045416C"/>
    <w:rsid w:val="0045420A"/>
    <w:rsid w:val="00454951"/>
    <w:rsid w:val="004554D4"/>
    <w:rsid w:val="00460C29"/>
    <w:rsid w:val="00461744"/>
    <w:rsid w:val="004623B8"/>
    <w:rsid w:val="00462B90"/>
    <w:rsid w:val="0046387A"/>
    <w:rsid w:val="00464BEF"/>
    <w:rsid w:val="00465AC3"/>
    <w:rsid w:val="00466185"/>
    <w:rsid w:val="004668A7"/>
    <w:rsid w:val="00466D96"/>
    <w:rsid w:val="00467747"/>
    <w:rsid w:val="00470923"/>
    <w:rsid w:val="0047142C"/>
    <w:rsid w:val="00471826"/>
    <w:rsid w:val="00471FD9"/>
    <w:rsid w:val="004730E5"/>
    <w:rsid w:val="004731F4"/>
    <w:rsid w:val="0047334C"/>
    <w:rsid w:val="0047373A"/>
    <w:rsid w:val="00473C98"/>
    <w:rsid w:val="00474965"/>
    <w:rsid w:val="00475E05"/>
    <w:rsid w:val="00476235"/>
    <w:rsid w:val="004768CC"/>
    <w:rsid w:val="00476C11"/>
    <w:rsid w:val="004814D3"/>
    <w:rsid w:val="00481A6B"/>
    <w:rsid w:val="00481AC9"/>
    <w:rsid w:val="00482DA7"/>
    <w:rsid w:val="00482DF8"/>
    <w:rsid w:val="00483AFC"/>
    <w:rsid w:val="00484039"/>
    <w:rsid w:val="00484074"/>
    <w:rsid w:val="0048515D"/>
    <w:rsid w:val="004864DE"/>
    <w:rsid w:val="00487FF7"/>
    <w:rsid w:val="004933EE"/>
    <w:rsid w:val="00494BE5"/>
    <w:rsid w:val="00494F11"/>
    <w:rsid w:val="0049538A"/>
    <w:rsid w:val="00497326"/>
    <w:rsid w:val="004A0EBA"/>
    <w:rsid w:val="004A13AC"/>
    <w:rsid w:val="004A1C0C"/>
    <w:rsid w:val="004A2177"/>
    <w:rsid w:val="004A2538"/>
    <w:rsid w:val="004A7B31"/>
    <w:rsid w:val="004B0307"/>
    <w:rsid w:val="004B0C15"/>
    <w:rsid w:val="004B264F"/>
    <w:rsid w:val="004B35EA"/>
    <w:rsid w:val="004B3704"/>
    <w:rsid w:val="004B69E4"/>
    <w:rsid w:val="004B7373"/>
    <w:rsid w:val="004C154F"/>
    <w:rsid w:val="004C20C6"/>
    <w:rsid w:val="004C2BF4"/>
    <w:rsid w:val="004C4D61"/>
    <w:rsid w:val="004C5B64"/>
    <w:rsid w:val="004C5C0D"/>
    <w:rsid w:val="004C60EC"/>
    <w:rsid w:val="004C6C39"/>
    <w:rsid w:val="004D075F"/>
    <w:rsid w:val="004D084E"/>
    <w:rsid w:val="004D1B76"/>
    <w:rsid w:val="004D24F6"/>
    <w:rsid w:val="004D2D27"/>
    <w:rsid w:val="004D344E"/>
    <w:rsid w:val="004D3754"/>
    <w:rsid w:val="004D48CF"/>
    <w:rsid w:val="004D4AD9"/>
    <w:rsid w:val="004D7F2E"/>
    <w:rsid w:val="004E0179"/>
    <w:rsid w:val="004E019E"/>
    <w:rsid w:val="004E0350"/>
    <w:rsid w:val="004E06EC"/>
    <w:rsid w:val="004E10D7"/>
    <w:rsid w:val="004E1820"/>
    <w:rsid w:val="004E1BF1"/>
    <w:rsid w:val="004E2CB7"/>
    <w:rsid w:val="004E3565"/>
    <w:rsid w:val="004E3D16"/>
    <w:rsid w:val="004E4CA1"/>
    <w:rsid w:val="004E507B"/>
    <w:rsid w:val="004E50E3"/>
    <w:rsid w:val="004E6EF8"/>
    <w:rsid w:val="004F016A"/>
    <w:rsid w:val="004F0A71"/>
    <w:rsid w:val="004F165C"/>
    <w:rsid w:val="004F179F"/>
    <w:rsid w:val="004F2206"/>
    <w:rsid w:val="004F23BF"/>
    <w:rsid w:val="004F5215"/>
    <w:rsid w:val="004F5568"/>
    <w:rsid w:val="004F586D"/>
    <w:rsid w:val="004F67B5"/>
    <w:rsid w:val="004F772D"/>
    <w:rsid w:val="004F7B20"/>
    <w:rsid w:val="00500C1E"/>
    <w:rsid w:val="00500F94"/>
    <w:rsid w:val="00501D31"/>
    <w:rsid w:val="00502E35"/>
    <w:rsid w:val="00502FB3"/>
    <w:rsid w:val="00503879"/>
    <w:rsid w:val="00503DE9"/>
    <w:rsid w:val="005049BC"/>
    <w:rsid w:val="00504E7F"/>
    <w:rsid w:val="0050530C"/>
    <w:rsid w:val="00505DEA"/>
    <w:rsid w:val="00507782"/>
    <w:rsid w:val="0051044D"/>
    <w:rsid w:val="005110FE"/>
    <w:rsid w:val="00512A04"/>
    <w:rsid w:val="0052055F"/>
    <w:rsid w:val="00521A4B"/>
    <w:rsid w:val="0052202A"/>
    <w:rsid w:val="005247BD"/>
    <w:rsid w:val="005248D4"/>
    <w:rsid w:val="005249F5"/>
    <w:rsid w:val="005260F7"/>
    <w:rsid w:val="00527F42"/>
    <w:rsid w:val="0053076A"/>
    <w:rsid w:val="005353E1"/>
    <w:rsid w:val="0053621F"/>
    <w:rsid w:val="005412A1"/>
    <w:rsid w:val="0054137B"/>
    <w:rsid w:val="0054218C"/>
    <w:rsid w:val="00542E81"/>
    <w:rsid w:val="00543BD1"/>
    <w:rsid w:val="0054507C"/>
    <w:rsid w:val="0054602D"/>
    <w:rsid w:val="00546D7E"/>
    <w:rsid w:val="00547DF0"/>
    <w:rsid w:val="00550728"/>
    <w:rsid w:val="00552E51"/>
    <w:rsid w:val="00554D7C"/>
    <w:rsid w:val="00555CFC"/>
    <w:rsid w:val="0055604B"/>
    <w:rsid w:val="00556113"/>
    <w:rsid w:val="005565B6"/>
    <w:rsid w:val="00557553"/>
    <w:rsid w:val="00560B7F"/>
    <w:rsid w:val="00560D1A"/>
    <w:rsid w:val="00561BB8"/>
    <w:rsid w:val="00563722"/>
    <w:rsid w:val="00564789"/>
    <w:rsid w:val="005647B2"/>
    <w:rsid w:val="00564C12"/>
    <w:rsid w:val="0056532A"/>
    <w:rsid w:val="005654B8"/>
    <w:rsid w:val="005725C6"/>
    <w:rsid w:val="0057377F"/>
    <w:rsid w:val="005760BE"/>
    <w:rsid w:val="005762CC"/>
    <w:rsid w:val="00580D7B"/>
    <w:rsid w:val="00582AEE"/>
    <w:rsid w:val="00582D3D"/>
    <w:rsid w:val="00583232"/>
    <w:rsid w:val="0058574F"/>
    <w:rsid w:val="005901A0"/>
    <w:rsid w:val="00590610"/>
    <w:rsid w:val="005909B9"/>
    <w:rsid w:val="00592586"/>
    <w:rsid w:val="00593E4E"/>
    <w:rsid w:val="0059473A"/>
    <w:rsid w:val="00595386"/>
    <w:rsid w:val="005A0739"/>
    <w:rsid w:val="005A11D7"/>
    <w:rsid w:val="005A12D6"/>
    <w:rsid w:val="005A24CA"/>
    <w:rsid w:val="005A3621"/>
    <w:rsid w:val="005A3A78"/>
    <w:rsid w:val="005A4AC0"/>
    <w:rsid w:val="005A51B9"/>
    <w:rsid w:val="005A5DEA"/>
    <w:rsid w:val="005A5FDF"/>
    <w:rsid w:val="005A7403"/>
    <w:rsid w:val="005B015F"/>
    <w:rsid w:val="005B079D"/>
    <w:rsid w:val="005B07EB"/>
    <w:rsid w:val="005B0FB7"/>
    <w:rsid w:val="005B122A"/>
    <w:rsid w:val="005B17D1"/>
    <w:rsid w:val="005B2B7A"/>
    <w:rsid w:val="005B2DCA"/>
    <w:rsid w:val="005B30E0"/>
    <w:rsid w:val="005B3191"/>
    <w:rsid w:val="005B319E"/>
    <w:rsid w:val="005B31EB"/>
    <w:rsid w:val="005B331D"/>
    <w:rsid w:val="005B47A0"/>
    <w:rsid w:val="005B5AC2"/>
    <w:rsid w:val="005B6816"/>
    <w:rsid w:val="005C0949"/>
    <w:rsid w:val="005C25D7"/>
    <w:rsid w:val="005C2833"/>
    <w:rsid w:val="005C2FE0"/>
    <w:rsid w:val="005C56BA"/>
    <w:rsid w:val="005D0658"/>
    <w:rsid w:val="005D0E98"/>
    <w:rsid w:val="005D0FE5"/>
    <w:rsid w:val="005D1E23"/>
    <w:rsid w:val="005D3964"/>
    <w:rsid w:val="005D3AF8"/>
    <w:rsid w:val="005D4F9B"/>
    <w:rsid w:val="005D58CD"/>
    <w:rsid w:val="005D79C9"/>
    <w:rsid w:val="005E0826"/>
    <w:rsid w:val="005E144D"/>
    <w:rsid w:val="005E1500"/>
    <w:rsid w:val="005E243B"/>
    <w:rsid w:val="005E2AF0"/>
    <w:rsid w:val="005E3A43"/>
    <w:rsid w:val="005E5017"/>
    <w:rsid w:val="005E51A4"/>
    <w:rsid w:val="005E634C"/>
    <w:rsid w:val="005F101E"/>
    <w:rsid w:val="005F1218"/>
    <w:rsid w:val="005F3738"/>
    <w:rsid w:val="005F541F"/>
    <w:rsid w:val="005F5447"/>
    <w:rsid w:val="005F6C1A"/>
    <w:rsid w:val="005F6F17"/>
    <w:rsid w:val="005F7675"/>
    <w:rsid w:val="005F77B7"/>
    <w:rsid w:val="005F77C7"/>
    <w:rsid w:val="0060020D"/>
    <w:rsid w:val="0060030B"/>
    <w:rsid w:val="00602B74"/>
    <w:rsid w:val="00605B9B"/>
    <w:rsid w:val="0061004E"/>
    <w:rsid w:val="00611AA1"/>
    <w:rsid w:val="006145BB"/>
    <w:rsid w:val="006147E6"/>
    <w:rsid w:val="00614A13"/>
    <w:rsid w:val="0061574D"/>
    <w:rsid w:val="00616BED"/>
    <w:rsid w:val="006172EE"/>
    <w:rsid w:val="00620675"/>
    <w:rsid w:val="00620981"/>
    <w:rsid w:val="006209EB"/>
    <w:rsid w:val="00620BB0"/>
    <w:rsid w:val="006215C8"/>
    <w:rsid w:val="00622910"/>
    <w:rsid w:val="00622A46"/>
    <w:rsid w:val="00622B07"/>
    <w:rsid w:val="00624E21"/>
    <w:rsid w:val="00625B88"/>
    <w:rsid w:val="00626328"/>
    <w:rsid w:val="00627C8E"/>
    <w:rsid w:val="00630F53"/>
    <w:rsid w:val="006311E8"/>
    <w:rsid w:val="00631E2A"/>
    <w:rsid w:val="006325D6"/>
    <w:rsid w:val="006345EE"/>
    <w:rsid w:val="00634863"/>
    <w:rsid w:val="00635475"/>
    <w:rsid w:val="0063572F"/>
    <w:rsid w:val="0064173A"/>
    <w:rsid w:val="00642225"/>
    <w:rsid w:val="006433C3"/>
    <w:rsid w:val="00643B9F"/>
    <w:rsid w:val="00644D05"/>
    <w:rsid w:val="00645988"/>
    <w:rsid w:val="00645F06"/>
    <w:rsid w:val="00645F5B"/>
    <w:rsid w:val="006465DF"/>
    <w:rsid w:val="00647664"/>
    <w:rsid w:val="00647805"/>
    <w:rsid w:val="0065022F"/>
    <w:rsid w:val="00650683"/>
    <w:rsid w:val="00650971"/>
    <w:rsid w:val="00650F5B"/>
    <w:rsid w:val="00652DC0"/>
    <w:rsid w:val="00654428"/>
    <w:rsid w:val="00654C50"/>
    <w:rsid w:val="00656EDB"/>
    <w:rsid w:val="00660584"/>
    <w:rsid w:val="00661E39"/>
    <w:rsid w:val="0066267E"/>
    <w:rsid w:val="00663C57"/>
    <w:rsid w:val="00665AB9"/>
    <w:rsid w:val="00666D04"/>
    <w:rsid w:val="006670D7"/>
    <w:rsid w:val="00667EF0"/>
    <w:rsid w:val="006719EA"/>
    <w:rsid w:val="00671F13"/>
    <w:rsid w:val="00672A1D"/>
    <w:rsid w:val="0067400A"/>
    <w:rsid w:val="006747E0"/>
    <w:rsid w:val="00675830"/>
    <w:rsid w:val="006768C8"/>
    <w:rsid w:val="00676DF9"/>
    <w:rsid w:val="00680DF9"/>
    <w:rsid w:val="006815F6"/>
    <w:rsid w:val="00682D31"/>
    <w:rsid w:val="00682F2E"/>
    <w:rsid w:val="006841C8"/>
    <w:rsid w:val="00684764"/>
    <w:rsid w:val="006847AD"/>
    <w:rsid w:val="00684958"/>
    <w:rsid w:val="006865C8"/>
    <w:rsid w:val="00690862"/>
    <w:rsid w:val="00690B7D"/>
    <w:rsid w:val="0069114B"/>
    <w:rsid w:val="0069240C"/>
    <w:rsid w:val="0069308B"/>
    <w:rsid w:val="00693D5D"/>
    <w:rsid w:val="00694DF8"/>
    <w:rsid w:val="0069571E"/>
    <w:rsid w:val="00695905"/>
    <w:rsid w:val="006A0BEF"/>
    <w:rsid w:val="006A1795"/>
    <w:rsid w:val="006A1FDF"/>
    <w:rsid w:val="006A3DE2"/>
    <w:rsid w:val="006A46ED"/>
    <w:rsid w:val="006A6939"/>
    <w:rsid w:val="006A756A"/>
    <w:rsid w:val="006B116E"/>
    <w:rsid w:val="006B25A2"/>
    <w:rsid w:val="006B4310"/>
    <w:rsid w:val="006B49CA"/>
    <w:rsid w:val="006B706C"/>
    <w:rsid w:val="006B7086"/>
    <w:rsid w:val="006C396A"/>
    <w:rsid w:val="006C3C17"/>
    <w:rsid w:val="006C5B57"/>
    <w:rsid w:val="006C64B8"/>
    <w:rsid w:val="006C68F5"/>
    <w:rsid w:val="006D1ADA"/>
    <w:rsid w:val="006D2488"/>
    <w:rsid w:val="006D3540"/>
    <w:rsid w:val="006D3ED2"/>
    <w:rsid w:val="006D63CB"/>
    <w:rsid w:val="006D66F7"/>
    <w:rsid w:val="006D6723"/>
    <w:rsid w:val="006D69E5"/>
    <w:rsid w:val="006D77B8"/>
    <w:rsid w:val="006E009B"/>
    <w:rsid w:val="006E0801"/>
    <w:rsid w:val="006E0936"/>
    <w:rsid w:val="006E0B54"/>
    <w:rsid w:val="006E228D"/>
    <w:rsid w:val="006E3962"/>
    <w:rsid w:val="006E3B5D"/>
    <w:rsid w:val="006E3C85"/>
    <w:rsid w:val="006E4AE9"/>
    <w:rsid w:val="006E4B18"/>
    <w:rsid w:val="006E548B"/>
    <w:rsid w:val="006E7072"/>
    <w:rsid w:val="006E712B"/>
    <w:rsid w:val="006F7889"/>
    <w:rsid w:val="00701416"/>
    <w:rsid w:val="00702D61"/>
    <w:rsid w:val="0070540C"/>
    <w:rsid w:val="00705C9D"/>
    <w:rsid w:val="00705F13"/>
    <w:rsid w:val="00706150"/>
    <w:rsid w:val="0070670B"/>
    <w:rsid w:val="00707A7C"/>
    <w:rsid w:val="00711332"/>
    <w:rsid w:val="0071169A"/>
    <w:rsid w:val="00711ED7"/>
    <w:rsid w:val="007122B7"/>
    <w:rsid w:val="00713B31"/>
    <w:rsid w:val="00714735"/>
    <w:rsid w:val="00714F1D"/>
    <w:rsid w:val="00715225"/>
    <w:rsid w:val="007173FD"/>
    <w:rsid w:val="007176E8"/>
    <w:rsid w:val="00720CC6"/>
    <w:rsid w:val="007226D5"/>
    <w:rsid w:val="00722DDB"/>
    <w:rsid w:val="00723D39"/>
    <w:rsid w:val="00724728"/>
    <w:rsid w:val="00724F98"/>
    <w:rsid w:val="00725003"/>
    <w:rsid w:val="0072563E"/>
    <w:rsid w:val="00725973"/>
    <w:rsid w:val="00725C6F"/>
    <w:rsid w:val="00730B9B"/>
    <w:rsid w:val="0073182E"/>
    <w:rsid w:val="00732160"/>
    <w:rsid w:val="00732BB2"/>
    <w:rsid w:val="007332FF"/>
    <w:rsid w:val="00734C4E"/>
    <w:rsid w:val="0073520D"/>
    <w:rsid w:val="00735C2C"/>
    <w:rsid w:val="00736436"/>
    <w:rsid w:val="007367BF"/>
    <w:rsid w:val="007372B0"/>
    <w:rsid w:val="007376DD"/>
    <w:rsid w:val="007408F5"/>
    <w:rsid w:val="00740B0B"/>
    <w:rsid w:val="00741EAE"/>
    <w:rsid w:val="00742D51"/>
    <w:rsid w:val="00743850"/>
    <w:rsid w:val="00743DD5"/>
    <w:rsid w:val="0074501A"/>
    <w:rsid w:val="007461C5"/>
    <w:rsid w:val="00747217"/>
    <w:rsid w:val="007479DD"/>
    <w:rsid w:val="0075266F"/>
    <w:rsid w:val="00752C3A"/>
    <w:rsid w:val="00753B7E"/>
    <w:rsid w:val="0075413F"/>
    <w:rsid w:val="00754673"/>
    <w:rsid w:val="00755248"/>
    <w:rsid w:val="007556C5"/>
    <w:rsid w:val="00757A5D"/>
    <w:rsid w:val="0076190B"/>
    <w:rsid w:val="007633E9"/>
    <w:rsid w:val="0076355D"/>
    <w:rsid w:val="00763A2D"/>
    <w:rsid w:val="0076643D"/>
    <w:rsid w:val="007714AE"/>
    <w:rsid w:val="007716C1"/>
    <w:rsid w:val="00772834"/>
    <w:rsid w:val="007731C5"/>
    <w:rsid w:val="00773F8D"/>
    <w:rsid w:val="00774FC4"/>
    <w:rsid w:val="007755A0"/>
    <w:rsid w:val="0077603D"/>
    <w:rsid w:val="007761D8"/>
    <w:rsid w:val="0077625D"/>
    <w:rsid w:val="00776645"/>
    <w:rsid w:val="00777795"/>
    <w:rsid w:val="00780003"/>
    <w:rsid w:val="00782B66"/>
    <w:rsid w:val="0078319F"/>
    <w:rsid w:val="007837ED"/>
    <w:rsid w:val="00783A57"/>
    <w:rsid w:val="00784908"/>
    <w:rsid w:val="00784C3B"/>
    <w:rsid w:val="00784C92"/>
    <w:rsid w:val="007853C1"/>
    <w:rsid w:val="00785437"/>
    <w:rsid w:val="007859CD"/>
    <w:rsid w:val="007875B5"/>
    <w:rsid w:val="007877CD"/>
    <w:rsid w:val="007907E4"/>
    <w:rsid w:val="00790DCD"/>
    <w:rsid w:val="00791E35"/>
    <w:rsid w:val="00791F1B"/>
    <w:rsid w:val="00792FC7"/>
    <w:rsid w:val="0079381A"/>
    <w:rsid w:val="0079485C"/>
    <w:rsid w:val="00795D90"/>
    <w:rsid w:val="007960F9"/>
    <w:rsid w:val="007963E6"/>
    <w:rsid w:val="00796461"/>
    <w:rsid w:val="007A0C82"/>
    <w:rsid w:val="007A2318"/>
    <w:rsid w:val="007A2E79"/>
    <w:rsid w:val="007A5EA4"/>
    <w:rsid w:val="007A6A4F"/>
    <w:rsid w:val="007A7530"/>
    <w:rsid w:val="007A7DAA"/>
    <w:rsid w:val="007B03F5"/>
    <w:rsid w:val="007B1FD2"/>
    <w:rsid w:val="007B2FC4"/>
    <w:rsid w:val="007B3D74"/>
    <w:rsid w:val="007B3EFA"/>
    <w:rsid w:val="007B41BA"/>
    <w:rsid w:val="007B59D3"/>
    <w:rsid w:val="007B5C09"/>
    <w:rsid w:val="007B5DA2"/>
    <w:rsid w:val="007B5F29"/>
    <w:rsid w:val="007B7E05"/>
    <w:rsid w:val="007C0966"/>
    <w:rsid w:val="007C19E7"/>
    <w:rsid w:val="007C1A34"/>
    <w:rsid w:val="007C2613"/>
    <w:rsid w:val="007C2D3D"/>
    <w:rsid w:val="007C34FC"/>
    <w:rsid w:val="007C3D41"/>
    <w:rsid w:val="007C42C6"/>
    <w:rsid w:val="007C5C3F"/>
    <w:rsid w:val="007C5CFD"/>
    <w:rsid w:val="007C6572"/>
    <w:rsid w:val="007C6852"/>
    <w:rsid w:val="007C6D9F"/>
    <w:rsid w:val="007D010D"/>
    <w:rsid w:val="007D3D91"/>
    <w:rsid w:val="007D429C"/>
    <w:rsid w:val="007D4893"/>
    <w:rsid w:val="007D4FFB"/>
    <w:rsid w:val="007D646E"/>
    <w:rsid w:val="007D7697"/>
    <w:rsid w:val="007D7849"/>
    <w:rsid w:val="007D78B8"/>
    <w:rsid w:val="007E2589"/>
    <w:rsid w:val="007E4142"/>
    <w:rsid w:val="007E50EB"/>
    <w:rsid w:val="007E70CF"/>
    <w:rsid w:val="007E74A4"/>
    <w:rsid w:val="007F219F"/>
    <w:rsid w:val="007F263F"/>
    <w:rsid w:val="007F46EA"/>
    <w:rsid w:val="007F5077"/>
    <w:rsid w:val="007F5579"/>
    <w:rsid w:val="007F5F4C"/>
    <w:rsid w:val="007F71B3"/>
    <w:rsid w:val="007F7C2B"/>
    <w:rsid w:val="008002E8"/>
    <w:rsid w:val="00800CB4"/>
    <w:rsid w:val="00800CE1"/>
    <w:rsid w:val="00801210"/>
    <w:rsid w:val="0080149F"/>
    <w:rsid w:val="00803164"/>
    <w:rsid w:val="00804AB8"/>
    <w:rsid w:val="0080766E"/>
    <w:rsid w:val="008105BE"/>
    <w:rsid w:val="00811169"/>
    <w:rsid w:val="00815297"/>
    <w:rsid w:val="0081545B"/>
    <w:rsid w:val="00815B33"/>
    <w:rsid w:val="00817BA1"/>
    <w:rsid w:val="00821B1C"/>
    <w:rsid w:val="00822AC5"/>
    <w:rsid w:val="00823022"/>
    <w:rsid w:val="00824104"/>
    <w:rsid w:val="00824170"/>
    <w:rsid w:val="0082634E"/>
    <w:rsid w:val="00827491"/>
    <w:rsid w:val="00830903"/>
    <w:rsid w:val="00830C5C"/>
    <w:rsid w:val="008313C4"/>
    <w:rsid w:val="00833D1E"/>
    <w:rsid w:val="0083486D"/>
    <w:rsid w:val="0083500F"/>
    <w:rsid w:val="00835434"/>
    <w:rsid w:val="008358C0"/>
    <w:rsid w:val="00836792"/>
    <w:rsid w:val="00840881"/>
    <w:rsid w:val="0084135D"/>
    <w:rsid w:val="00842838"/>
    <w:rsid w:val="00843EFB"/>
    <w:rsid w:val="00844002"/>
    <w:rsid w:val="00845147"/>
    <w:rsid w:val="00845A4B"/>
    <w:rsid w:val="00845AC6"/>
    <w:rsid w:val="00846BB3"/>
    <w:rsid w:val="00846CF4"/>
    <w:rsid w:val="0084712D"/>
    <w:rsid w:val="008512F4"/>
    <w:rsid w:val="00851307"/>
    <w:rsid w:val="00854EC1"/>
    <w:rsid w:val="0085582F"/>
    <w:rsid w:val="00855B5B"/>
    <w:rsid w:val="00855E79"/>
    <w:rsid w:val="0085797F"/>
    <w:rsid w:val="00857F13"/>
    <w:rsid w:val="00860352"/>
    <w:rsid w:val="00860804"/>
    <w:rsid w:val="0086087C"/>
    <w:rsid w:val="00861423"/>
    <w:rsid w:val="00861B91"/>
    <w:rsid w:val="00861DC3"/>
    <w:rsid w:val="00862F1C"/>
    <w:rsid w:val="00864772"/>
    <w:rsid w:val="008654CF"/>
    <w:rsid w:val="00867019"/>
    <w:rsid w:val="00867973"/>
    <w:rsid w:val="00871CD3"/>
    <w:rsid w:val="0087350D"/>
    <w:rsid w:val="008735A9"/>
    <w:rsid w:val="00873B3B"/>
    <w:rsid w:val="00876672"/>
    <w:rsid w:val="008774C5"/>
    <w:rsid w:val="00877D20"/>
    <w:rsid w:val="0088060B"/>
    <w:rsid w:val="008817D5"/>
    <w:rsid w:val="00881C48"/>
    <w:rsid w:val="00883092"/>
    <w:rsid w:val="008854D9"/>
    <w:rsid w:val="00885590"/>
    <w:rsid w:val="00885713"/>
    <w:rsid w:val="00885B80"/>
    <w:rsid w:val="00885C30"/>
    <w:rsid w:val="00885E9B"/>
    <w:rsid w:val="00886C9D"/>
    <w:rsid w:val="00887480"/>
    <w:rsid w:val="0088770F"/>
    <w:rsid w:val="00887878"/>
    <w:rsid w:val="0089234F"/>
    <w:rsid w:val="00892D9E"/>
    <w:rsid w:val="00893C96"/>
    <w:rsid w:val="0089461B"/>
    <w:rsid w:val="0089500A"/>
    <w:rsid w:val="00896C4F"/>
    <w:rsid w:val="00897C94"/>
    <w:rsid w:val="008A089A"/>
    <w:rsid w:val="008A12E8"/>
    <w:rsid w:val="008A424F"/>
    <w:rsid w:val="008A4B92"/>
    <w:rsid w:val="008A4C76"/>
    <w:rsid w:val="008A51A3"/>
    <w:rsid w:val="008A70CF"/>
    <w:rsid w:val="008A7491"/>
    <w:rsid w:val="008A7BEC"/>
    <w:rsid w:val="008A7C12"/>
    <w:rsid w:val="008B03CE"/>
    <w:rsid w:val="008B0F00"/>
    <w:rsid w:val="008B18E2"/>
    <w:rsid w:val="008B529E"/>
    <w:rsid w:val="008B7C3D"/>
    <w:rsid w:val="008C024A"/>
    <w:rsid w:val="008C02A9"/>
    <w:rsid w:val="008C09E1"/>
    <w:rsid w:val="008C0A7B"/>
    <w:rsid w:val="008C0E2B"/>
    <w:rsid w:val="008C17FB"/>
    <w:rsid w:val="008C3147"/>
    <w:rsid w:val="008C5FF8"/>
    <w:rsid w:val="008C68CC"/>
    <w:rsid w:val="008C6CE6"/>
    <w:rsid w:val="008C7AB0"/>
    <w:rsid w:val="008C7D83"/>
    <w:rsid w:val="008D12AC"/>
    <w:rsid w:val="008D1964"/>
    <w:rsid w:val="008D1B00"/>
    <w:rsid w:val="008D2AD7"/>
    <w:rsid w:val="008D57B8"/>
    <w:rsid w:val="008D60BC"/>
    <w:rsid w:val="008D65ED"/>
    <w:rsid w:val="008D7AD3"/>
    <w:rsid w:val="008D7E16"/>
    <w:rsid w:val="008E0345"/>
    <w:rsid w:val="008E03FC"/>
    <w:rsid w:val="008E0670"/>
    <w:rsid w:val="008E1E6B"/>
    <w:rsid w:val="008E22D2"/>
    <w:rsid w:val="008E24EB"/>
    <w:rsid w:val="008E31A3"/>
    <w:rsid w:val="008E510B"/>
    <w:rsid w:val="008E566A"/>
    <w:rsid w:val="008E5A34"/>
    <w:rsid w:val="008E5DC7"/>
    <w:rsid w:val="008F01E5"/>
    <w:rsid w:val="008F0DA4"/>
    <w:rsid w:val="008F18DD"/>
    <w:rsid w:val="008F20BC"/>
    <w:rsid w:val="008F44D3"/>
    <w:rsid w:val="008F488E"/>
    <w:rsid w:val="008F5F4C"/>
    <w:rsid w:val="008F6D6C"/>
    <w:rsid w:val="008F7572"/>
    <w:rsid w:val="0090003E"/>
    <w:rsid w:val="00900E83"/>
    <w:rsid w:val="00902B13"/>
    <w:rsid w:val="00902E87"/>
    <w:rsid w:val="00906AE8"/>
    <w:rsid w:val="00911941"/>
    <w:rsid w:val="009138A0"/>
    <w:rsid w:val="00913DC1"/>
    <w:rsid w:val="009140A6"/>
    <w:rsid w:val="00916DBF"/>
    <w:rsid w:val="00917A3E"/>
    <w:rsid w:val="00920E03"/>
    <w:rsid w:val="00920F02"/>
    <w:rsid w:val="00921241"/>
    <w:rsid w:val="009219F3"/>
    <w:rsid w:val="00922251"/>
    <w:rsid w:val="00923285"/>
    <w:rsid w:val="00925F0F"/>
    <w:rsid w:val="00927B1C"/>
    <w:rsid w:val="00927D24"/>
    <w:rsid w:val="00930257"/>
    <w:rsid w:val="00930439"/>
    <w:rsid w:val="00930C91"/>
    <w:rsid w:val="00932F6B"/>
    <w:rsid w:val="0093337A"/>
    <w:rsid w:val="00934AC3"/>
    <w:rsid w:val="00935612"/>
    <w:rsid w:val="00935F33"/>
    <w:rsid w:val="009368A9"/>
    <w:rsid w:val="0094171C"/>
    <w:rsid w:val="0094334E"/>
    <w:rsid w:val="009436FF"/>
    <w:rsid w:val="00944236"/>
    <w:rsid w:val="0094483E"/>
    <w:rsid w:val="00944BF8"/>
    <w:rsid w:val="00944CBB"/>
    <w:rsid w:val="00945797"/>
    <w:rsid w:val="009468BC"/>
    <w:rsid w:val="009473C7"/>
    <w:rsid w:val="00951194"/>
    <w:rsid w:val="0095196E"/>
    <w:rsid w:val="009519CA"/>
    <w:rsid w:val="00952150"/>
    <w:rsid w:val="00952BCE"/>
    <w:rsid w:val="00952FDB"/>
    <w:rsid w:val="0095522F"/>
    <w:rsid w:val="00956F6C"/>
    <w:rsid w:val="009572BB"/>
    <w:rsid w:val="00960A25"/>
    <w:rsid w:val="00960C0C"/>
    <w:rsid w:val="009616DF"/>
    <w:rsid w:val="00961FDB"/>
    <w:rsid w:val="009624EA"/>
    <w:rsid w:val="00962E4D"/>
    <w:rsid w:val="00963BA7"/>
    <w:rsid w:val="00964B22"/>
    <w:rsid w:val="0096542F"/>
    <w:rsid w:val="00965D43"/>
    <w:rsid w:val="00965EFF"/>
    <w:rsid w:val="009668A5"/>
    <w:rsid w:val="00966D10"/>
    <w:rsid w:val="00967B57"/>
    <w:rsid w:val="00967FA7"/>
    <w:rsid w:val="00970DF6"/>
    <w:rsid w:val="00970E66"/>
    <w:rsid w:val="00971336"/>
    <w:rsid w:val="00971645"/>
    <w:rsid w:val="00972858"/>
    <w:rsid w:val="00972B50"/>
    <w:rsid w:val="00972C04"/>
    <w:rsid w:val="009732F8"/>
    <w:rsid w:val="00974AA9"/>
    <w:rsid w:val="00975657"/>
    <w:rsid w:val="009767D3"/>
    <w:rsid w:val="0097686A"/>
    <w:rsid w:val="00976DE6"/>
    <w:rsid w:val="00976EF6"/>
    <w:rsid w:val="00977722"/>
    <w:rsid w:val="00977730"/>
    <w:rsid w:val="00977919"/>
    <w:rsid w:val="0098107B"/>
    <w:rsid w:val="00983000"/>
    <w:rsid w:val="009832F9"/>
    <w:rsid w:val="00983309"/>
    <w:rsid w:val="00985065"/>
    <w:rsid w:val="009851DD"/>
    <w:rsid w:val="00985D42"/>
    <w:rsid w:val="009870FA"/>
    <w:rsid w:val="00987453"/>
    <w:rsid w:val="00987A66"/>
    <w:rsid w:val="00991A9B"/>
    <w:rsid w:val="009921C3"/>
    <w:rsid w:val="00992C94"/>
    <w:rsid w:val="0099551D"/>
    <w:rsid w:val="009959B6"/>
    <w:rsid w:val="00995D8A"/>
    <w:rsid w:val="009975B7"/>
    <w:rsid w:val="009A0227"/>
    <w:rsid w:val="009A078F"/>
    <w:rsid w:val="009A089E"/>
    <w:rsid w:val="009A177F"/>
    <w:rsid w:val="009A1C15"/>
    <w:rsid w:val="009A2AE0"/>
    <w:rsid w:val="009A330C"/>
    <w:rsid w:val="009A40BD"/>
    <w:rsid w:val="009A5897"/>
    <w:rsid w:val="009A5F24"/>
    <w:rsid w:val="009A65F7"/>
    <w:rsid w:val="009B0872"/>
    <w:rsid w:val="009B0B3E"/>
    <w:rsid w:val="009B1913"/>
    <w:rsid w:val="009B225A"/>
    <w:rsid w:val="009B3D75"/>
    <w:rsid w:val="009B3E53"/>
    <w:rsid w:val="009B5E0C"/>
    <w:rsid w:val="009B660D"/>
    <w:rsid w:val="009B6657"/>
    <w:rsid w:val="009B794A"/>
    <w:rsid w:val="009B7C35"/>
    <w:rsid w:val="009B7DE6"/>
    <w:rsid w:val="009C147F"/>
    <w:rsid w:val="009C198E"/>
    <w:rsid w:val="009C21F1"/>
    <w:rsid w:val="009C326B"/>
    <w:rsid w:val="009C77ED"/>
    <w:rsid w:val="009D0EB5"/>
    <w:rsid w:val="009D14F9"/>
    <w:rsid w:val="009D1C02"/>
    <w:rsid w:val="009D2B74"/>
    <w:rsid w:val="009D4ACF"/>
    <w:rsid w:val="009D63FF"/>
    <w:rsid w:val="009D746A"/>
    <w:rsid w:val="009D7671"/>
    <w:rsid w:val="009E01F8"/>
    <w:rsid w:val="009E175D"/>
    <w:rsid w:val="009E34E2"/>
    <w:rsid w:val="009E3CC2"/>
    <w:rsid w:val="009E4BDD"/>
    <w:rsid w:val="009E6592"/>
    <w:rsid w:val="009F06BD"/>
    <w:rsid w:val="009F0772"/>
    <w:rsid w:val="009F1EF1"/>
    <w:rsid w:val="009F23CB"/>
    <w:rsid w:val="009F2A4D"/>
    <w:rsid w:val="009F3302"/>
    <w:rsid w:val="009F3814"/>
    <w:rsid w:val="009F4313"/>
    <w:rsid w:val="009F4668"/>
    <w:rsid w:val="009F5C61"/>
    <w:rsid w:val="009F6C2A"/>
    <w:rsid w:val="009F727F"/>
    <w:rsid w:val="009F7532"/>
    <w:rsid w:val="00A00828"/>
    <w:rsid w:val="00A01970"/>
    <w:rsid w:val="00A03290"/>
    <w:rsid w:val="00A07490"/>
    <w:rsid w:val="00A10655"/>
    <w:rsid w:val="00A10A04"/>
    <w:rsid w:val="00A1148B"/>
    <w:rsid w:val="00A1197C"/>
    <w:rsid w:val="00A12B64"/>
    <w:rsid w:val="00A13289"/>
    <w:rsid w:val="00A14A88"/>
    <w:rsid w:val="00A15F0A"/>
    <w:rsid w:val="00A16033"/>
    <w:rsid w:val="00A172DC"/>
    <w:rsid w:val="00A17F06"/>
    <w:rsid w:val="00A2037A"/>
    <w:rsid w:val="00A21AD3"/>
    <w:rsid w:val="00A22C38"/>
    <w:rsid w:val="00A2365A"/>
    <w:rsid w:val="00A2380F"/>
    <w:rsid w:val="00A23CBF"/>
    <w:rsid w:val="00A24D12"/>
    <w:rsid w:val="00A25193"/>
    <w:rsid w:val="00A2531B"/>
    <w:rsid w:val="00A26E80"/>
    <w:rsid w:val="00A308AB"/>
    <w:rsid w:val="00A31AE8"/>
    <w:rsid w:val="00A324E2"/>
    <w:rsid w:val="00A32F4E"/>
    <w:rsid w:val="00A3374A"/>
    <w:rsid w:val="00A3374C"/>
    <w:rsid w:val="00A348BD"/>
    <w:rsid w:val="00A34BC3"/>
    <w:rsid w:val="00A3533A"/>
    <w:rsid w:val="00A35746"/>
    <w:rsid w:val="00A35815"/>
    <w:rsid w:val="00A368C4"/>
    <w:rsid w:val="00A3739D"/>
    <w:rsid w:val="00A376AC"/>
    <w:rsid w:val="00A37DDA"/>
    <w:rsid w:val="00A37ED8"/>
    <w:rsid w:val="00A41670"/>
    <w:rsid w:val="00A4347C"/>
    <w:rsid w:val="00A45613"/>
    <w:rsid w:val="00A45BF7"/>
    <w:rsid w:val="00A45FD1"/>
    <w:rsid w:val="00A4676D"/>
    <w:rsid w:val="00A473E2"/>
    <w:rsid w:val="00A5051F"/>
    <w:rsid w:val="00A50CA3"/>
    <w:rsid w:val="00A52D41"/>
    <w:rsid w:val="00A566FA"/>
    <w:rsid w:val="00A57601"/>
    <w:rsid w:val="00A57E5D"/>
    <w:rsid w:val="00A60EEE"/>
    <w:rsid w:val="00A62F19"/>
    <w:rsid w:val="00A6319B"/>
    <w:rsid w:val="00A64400"/>
    <w:rsid w:val="00A64659"/>
    <w:rsid w:val="00A647F3"/>
    <w:rsid w:val="00A66487"/>
    <w:rsid w:val="00A673BA"/>
    <w:rsid w:val="00A71E1C"/>
    <w:rsid w:val="00A75D12"/>
    <w:rsid w:val="00A75DE8"/>
    <w:rsid w:val="00A769B7"/>
    <w:rsid w:val="00A827AF"/>
    <w:rsid w:val="00A84049"/>
    <w:rsid w:val="00A84901"/>
    <w:rsid w:val="00A86038"/>
    <w:rsid w:val="00A905FA"/>
    <w:rsid w:val="00A90D3E"/>
    <w:rsid w:val="00A9160E"/>
    <w:rsid w:val="00A925EC"/>
    <w:rsid w:val="00A9292C"/>
    <w:rsid w:val="00A929AA"/>
    <w:rsid w:val="00A92B6B"/>
    <w:rsid w:val="00A932AA"/>
    <w:rsid w:val="00A95589"/>
    <w:rsid w:val="00A955A9"/>
    <w:rsid w:val="00AA1912"/>
    <w:rsid w:val="00AA541E"/>
    <w:rsid w:val="00AA7619"/>
    <w:rsid w:val="00AB07A5"/>
    <w:rsid w:val="00AB1009"/>
    <w:rsid w:val="00AB1085"/>
    <w:rsid w:val="00AB1571"/>
    <w:rsid w:val="00AB1653"/>
    <w:rsid w:val="00AB3BED"/>
    <w:rsid w:val="00AB4B5C"/>
    <w:rsid w:val="00AB64C3"/>
    <w:rsid w:val="00AC0D88"/>
    <w:rsid w:val="00AC0DAA"/>
    <w:rsid w:val="00AC134B"/>
    <w:rsid w:val="00AC1E2A"/>
    <w:rsid w:val="00AC29F8"/>
    <w:rsid w:val="00AC3BD4"/>
    <w:rsid w:val="00AC3C0D"/>
    <w:rsid w:val="00AC3FC5"/>
    <w:rsid w:val="00AC575F"/>
    <w:rsid w:val="00AC77A4"/>
    <w:rsid w:val="00AC79CA"/>
    <w:rsid w:val="00AD007B"/>
    <w:rsid w:val="00AD05B8"/>
    <w:rsid w:val="00AD0DA4"/>
    <w:rsid w:val="00AD100F"/>
    <w:rsid w:val="00AD1101"/>
    <w:rsid w:val="00AD2F3E"/>
    <w:rsid w:val="00AD4169"/>
    <w:rsid w:val="00AD73E3"/>
    <w:rsid w:val="00AD76CD"/>
    <w:rsid w:val="00AE25C6"/>
    <w:rsid w:val="00AE25D7"/>
    <w:rsid w:val="00AE2C32"/>
    <w:rsid w:val="00AE306C"/>
    <w:rsid w:val="00AE3A11"/>
    <w:rsid w:val="00AE43E8"/>
    <w:rsid w:val="00AE5B34"/>
    <w:rsid w:val="00AE6B12"/>
    <w:rsid w:val="00AE6C51"/>
    <w:rsid w:val="00AE792F"/>
    <w:rsid w:val="00AE7C09"/>
    <w:rsid w:val="00AF0BFB"/>
    <w:rsid w:val="00AF2606"/>
    <w:rsid w:val="00AF28C1"/>
    <w:rsid w:val="00AF2DBA"/>
    <w:rsid w:val="00AF3275"/>
    <w:rsid w:val="00AF4500"/>
    <w:rsid w:val="00AF558A"/>
    <w:rsid w:val="00AF5F76"/>
    <w:rsid w:val="00B0012A"/>
    <w:rsid w:val="00B003F1"/>
    <w:rsid w:val="00B004CE"/>
    <w:rsid w:val="00B01E6E"/>
    <w:rsid w:val="00B02EF1"/>
    <w:rsid w:val="00B0314A"/>
    <w:rsid w:val="00B041A1"/>
    <w:rsid w:val="00B048F0"/>
    <w:rsid w:val="00B05672"/>
    <w:rsid w:val="00B068A2"/>
    <w:rsid w:val="00B07C97"/>
    <w:rsid w:val="00B07EA1"/>
    <w:rsid w:val="00B10591"/>
    <w:rsid w:val="00B1065A"/>
    <w:rsid w:val="00B109A9"/>
    <w:rsid w:val="00B10C1A"/>
    <w:rsid w:val="00B11C67"/>
    <w:rsid w:val="00B13C50"/>
    <w:rsid w:val="00B148DD"/>
    <w:rsid w:val="00B15614"/>
    <w:rsid w:val="00B15754"/>
    <w:rsid w:val="00B15A27"/>
    <w:rsid w:val="00B17DC2"/>
    <w:rsid w:val="00B200AE"/>
    <w:rsid w:val="00B2046E"/>
    <w:rsid w:val="00B206E3"/>
    <w:rsid w:val="00B20E8B"/>
    <w:rsid w:val="00B223F7"/>
    <w:rsid w:val="00B24206"/>
    <w:rsid w:val="00B25619"/>
    <w:rsid w:val="00B257E1"/>
    <w:rsid w:val="00B2599A"/>
    <w:rsid w:val="00B26AA7"/>
    <w:rsid w:val="00B26CC6"/>
    <w:rsid w:val="00B27AC4"/>
    <w:rsid w:val="00B336A8"/>
    <w:rsid w:val="00B34108"/>
    <w:rsid w:val="00B343CC"/>
    <w:rsid w:val="00B35783"/>
    <w:rsid w:val="00B35A17"/>
    <w:rsid w:val="00B35BBC"/>
    <w:rsid w:val="00B3614F"/>
    <w:rsid w:val="00B36450"/>
    <w:rsid w:val="00B40117"/>
    <w:rsid w:val="00B40F5E"/>
    <w:rsid w:val="00B4157B"/>
    <w:rsid w:val="00B42A59"/>
    <w:rsid w:val="00B43C75"/>
    <w:rsid w:val="00B44D02"/>
    <w:rsid w:val="00B45AE7"/>
    <w:rsid w:val="00B471A2"/>
    <w:rsid w:val="00B47A95"/>
    <w:rsid w:val="00B47ABC"/>
    <w:rsid w:val="00B506E8"/>
    <w:rsid w:val="00B5084A"/>
    <w:rsid w:val="00B50948"/>
    <w:rsid w:val="00B513D7"/>
    <w:rsid w:val="00B54118"/>
    <w:rsid w:val="00B5438A"/>
    <w:rsid w:val="00B55BD4"/>
    <w:rsid w:val="00B575C3"/>
    <w:rsid w:val="00B606A1"/>
    <w:rsid w:val="00B614F7"/>
    <w:rsid w:val="00B61B26"/>
    <w:rsid w:val="00B61C64"/>
    <w:rsid w:val="00B61DD2"/>
    <w:rsid w:val="00B63475"/>
    <w:rsid w:val="00B65CB4"/>
    <w:rsid w:val="00B675B2"/>
    <w:rsid w:val="00B67E17"/>
    <w:rsid w:val="00B71E0F"/>
    <w:rsid w:val="00B72D22"/>
    <w:rsid w:val="00B73E6E"/>
    <w:rsid w:val="00B75BB0"/>
    <w:rsid w:val="00B76AA4"/>
    <w:rsid w:val="00B76B45"/>
    <w:rsid w:val="00B773E0"/>
    <w:rsid w:val="00B7765A"/>
    <w:rsid w:val="00B776C9"/>
    <w:rsid w:val="00B77D6E"/>
    <w:rsid w:val="00B80621"/>
    <w:rsid w:val="00B80A64"/>
    <w:rsid w:val="00B81261"/>
    <w:rsid w:val="00B8153E"/>
    <w:rsid w:val="00B81CA1"/>
    <w:rsid w:val="00B81FA6"/>
    <w:rsid w:val="00B8223E"/>
    <w:rsid w:val="00B8244C"/>
    <w:rsid w:val="00B82C14"/>
    <w:rsid w:val="00B82D9B"/>
    <w:rsid w:val="00B832AE"/>
    <w:rsid w:val="00B83E5C"/>
    <w:rsid w:val="00B853C2"/>
    <w:rsid w:val="00B858A6"/>
    <w:rsid w:val="00B86678"/>
    <w:rsid w:val="00B86B9F"/>
    <w:rsid w:val="00B87ADD"/>
    <w:rsid w:val="00B87ED1"/>
    <w:rsid w:val="00B901B3"/>
    <w:rsid w:val="00B92F9B"/>
    <w:rsid w:val="00B93FCC"/>
    <w:rsid w:val="00B941B3"/>
    <w:rsid w:val="00B95792"/>
    <w:rsid w:val="00B96513"/>
    <w:rsid w:val="00B97382"/>
    <w:rsid w:val="00B9780E"/>
    <w:rsid w:val="00BA1D47"/>
    <w:rsid w:val="00BA24E4"/>
    <w:rsid w:val="00BA3E10"/>
    <w:rsid w:val="00BA66F0"/>
    <w:rsid w:val="00BA7546"/>
    <w:rsid w:val="00BA75D1"/>
    <w:rsid w:val="00BA7682"/>
    <w:rsid w:val="00BB0944"/>
    <w:rsid w:val="00BB153B"/>
    <w:rsid w:val="00BB2239"/>
    <w:rsid w:val="00BB2261"/>
    <w:rsid w:val="00BB2464"/>
    <w:rsid w:val="00BB2AE7"/>
    <w:rsid w:val="00BB477B"/>
    <w:rsid w:val="00BB6464"/>
    <w:rsid w:val="00BB73F1"/>
    <w:rsid w:val="00BB7C7F"/>
    <w:rsid w:val="00BC0532"/>
    <w:rsid w:val="00BC1BB8"/>
    <w:rsid w:val="00BC3A54"/>
    <w:rsid w:val="00BC5B94"/>
    <w:rsid w:val="00BD0D94"/>
    <w:rsid w:val="00BD26A2"/>
    <w:rsid w:val="00BD27A3"/>
    <w:rsid w:val="00BD44E4"/>
    <w:rsid w:val="00BD4891"/>
    <w:rsid w:val="00BD515E"/>
    <w:rsid w:val="00BD5478"/>
    <w:rsid w:val="00BD5BC1"/>
    <w:rsid w:val="00BD7FE1"/>
    <w:rsid w:val="00BE0587"/>
    <w:rsid w:val="00BE0C54"/>
    <w:rsid w:val="00BE1408"/>
    <w:rsid w:val="00BE37CA"/>
    <w:rsid w:val="00BE4216"/>
    <w:rsid w:val="00BE4F58"/>
    <w:rsid w:val="00BE6144"/>
    <w:rsid w:val="00BE62B4"/>
    <w:rsid w:val="00BE635A"/>
    <w:rsid w:val="00BF097B"/>
    <w:rsid w:val="00BF139C"/>
    <w:rsid w:val="00BF1418"/>
    <w:rsid w:val="00BF17E9"/>
    <w:rsid w:val="00BF18B5"/>
    <w:rsid w:val="00BF1C19"/>
    <w:rsid w:val="00BF2ABB"/>
    <w:rsid w:val="00BF3B4F"/>
    <w:rsid w:val="00BF4D0E"/>
    <w:rsid w:val="00BF5099"/>
    <w:rsid w:val="00BF5345"/>
    <w:rsid w:val="00BF5377"/>
    <w:rsid w:val="00C0532F"/>
    <w:rsid w:val="00C05EAD"/>
    <w:rsid w:val="00C06617"/>
    <w:rsid w:val="00C100F3"/>
    <w:rsid w:val="00C10F10"/>
    <w:rsid w:val="00C11A45"/>
    <w:rsid w:val="00C12B9C"/>
    <w:rsid w:val="00C141E5"/>
    <w:rsid w:val="00C14702"/>
    <w:rsid w:val="00C14C5A"/>
    <w:rsid w:val="00C15B3F"/>
    <w:rsid w:val="00C15D4D"/>
    <w:rsid w:val="00C16038"/>
    <w:rsid w:val="00C175DC"/>
    <w:rsid w:val="00C176ED"/>
    <w:rsid w:val="00C214C8"/>
    <w:rsid w:val="00C217E0"/>
    <w:rsid w:val="00C21E1E"/>
    <w:rsid w:val="00C22941"/>
    <w:rsid w:val="00C25857"/>
    <w:rsid w:val="00C26379"/>
    <w:rsid w:val="00C271A7"/>
    <w:rsid w:val="00C30171"/>
    <w:rsid w:val="00C303E5"/>
    <w:rsid w:val="00C309D8"/>
    <w:rsid w:val="00C31D65"/>
    <w:rsid w:val="00C31F51"/>
    <w:rsid w:val="00C337C4"/>
    <w:rsid w:val="00C34D20"/>
    <w:rsid w:val="00C35493"/>
    <w:rsid w:val="00C36873"/>
    <w:rsid w:val="00C36A2C"/>
    <w:rsid w:val="00C405B9"/>
    <w:rsid w:val="00C4068D"/>
    <w:rsid w:val="00C43519"/>
    <w:rsid w:val="00C444D9"/>
    <w:rsid w:val="00C45402"/>
    <w:rsid w:val="00C50787"/>
    <w:rsid w:val="00C51537"/>
    <w:rsid w:val="00C51B16"/>
    <w:rsid w:val="00C52BC3"/>
    <w:rsid w:val="00C53E28"/>
    <w:rsid w:val="00C53F54"/>
    <w:rsid w:val="00C54441"/>
    <w:rsid w:val="00C55424"/>
    <w:rsid w:val="00C564B9"/>
    <w:rsid w:val="00C56EE0"/>
    <w:rsid w:val="00C56F4A"/>
    <w:rsid w:val="00C56FE4"/>
    <w:rsid w:val="00C5773A"/>
    <w:rsid w:val="00C57F61"/>
    <w:rsid w:val="00C604A3"/>
    <w:rsid w:val="00C61AFA"/>
    <w:rsid w:val="00C61D64"/>
    <w:rsid w:val="00C62099"/>
    <w:rsid w:val="00C64EA3"/>
    <w:rsid w:val="00C652CF"/>
    <w:rsid w:val="00C662FE"/>
    <w:rsid w:val="00C700B0"/>
    <w:rsid w:val="00C702B1"/>
    <w:rsid w:val="00C72867"/>
    <w:rsid w:val="00C73469"/>
    <w:rsid w:val="00C738EF"/>
    <w:rsid w:val="00C73CC1"/>
    <w:rsid w:val="00C73D1D"/>
    <w:rsid w:val="00C75E81"/>
    <w:rsid w:val="00C75F52"/>
    <w:rsid w:val="00C800F1"/>
    <w:rsid w:val="00C82BE3"/>
    <w:rsid w:val="00C84E89"/>
    <w:rsid w:val="00C85129"/>
    <w:rsid w:val="00C85B1F"/>
    <w:rsid w:val="00C86533"/>
    <w:rsid w:val="00C86609"/>
    <w:rsid w:val="00C873F1"/>
    <w:rsid w:val="00C87472"/>
    <w:rsid w:val="00C91F2C"/>
    <w:rsid w:val="00C929FF"/>
    <w:rsid w:val="00C92B4C"/>
    <w:rsid w:val="00C92DD4"/>
    <w:rsid w:val="00C93D9F"/>
    <w:rsid w:val="00C954F6"/>
    <w:rsid w:val="00C9664B"/>
    <w:rsid w:val="00C96DA9"/>
    <w:rsid w:val="00CA022A"/>
    <w:rsid w:val="00CA04BD"/>
    <w:rsid w:val="00CA2008"/>
    <w:rsid w:val="00CA3517"/>
    <w:rsid w:val="00CA4FF7"/>
    <w:rsid w:val="00CA694B"/>
    <w:rsid w:val="00CA6AE4"/>
    <w:rsid w:val="00CA6BC5"/>
    <w:rsid w:val="00CA6FA6"/>
    <w:rsid w:val="00CB0CB9"/>
    <w:rsid w:val="00CB2070"/>
    <w:rsid w:val="00CB2309"/>
    <w:rsid w:val="00CB6A67"/>
    <w:rsid w:val="00CB6CB0"/>
    <w:rsid w:val="00CB75DF"/>
    <w:rsid w:val="00CC1396"/>
    <w:rsid w:val="00CC31EE"/>
    <w:rsid w:val="00CC3327"/>
    <w:rsid w:val="00CC33B3"/>
    <w:rsid w:val="00CC3729"/>
    <w:rsid w:val="00CC4701"/>
    <w:rsid w:val="00CC48B8"/>
    <w:rsid w:val="00CC5589"/>
    <w:rsid w:val="00CC61CD"/>
    <w:rsid w:val="00CC641D"/>
    <w:rsid w:val="00CC684C"/>
    <w:rsid w:val="00CC6AD8"/>
    <w:rsid w:val="00CC6B75"/>
    <w:rsid w:val="00CC7287"/>
    <w:rsid w:val="00CD1FC3"/>
    <w:rsid w:val="00CD220B"/>
    <w:rsid w:val="00CD47C7"/>
    <w:rsid w:val="00CD5011"/>
    <w:rsid w:val="00CD5D96"/>
    <w:rsid w:val="00CD6C45"/>
    <w:rsid w:val="00CE28E4"/>
    <w:rsid w:val="00CE2C22"/>
    <w:rsid w:val="00CE4AA1"/>
    <w:rsid w:val="00CE640F"/>
    <w:rsid w:val="00CE76BC"/>
    <w:rsid w:val="00CF0FE2"/>
    <w:rsid w:val="00CF20EB"/>
    <w:rsid w:val="00CF2130"/>
    <w:rsid w:val="00CF362B"/>
    <w:rsid w:val="00CF36AE"/>
    <w:rsid w:val="00CF3907"/>
    <w:rsid w:val="00CF442A"/>
    <w:rsid w:val="00CF540E"/>
    <w:rsid w:val="00CF5F7F"/>
    <w:rsid w:val="00CF608D"/>
    <w:rsid w:val="00CF7537"/>
    <w:rsid w:val="00D01CD0"/>
    <w:rsid w:val="00D02F07"/>
    <w:rsid w:val="00D03895"/>
    <w:rsid w:val="00D03EC7"/>
    <w:rsid w:val="00D04A4A"/>
    <w:rsid w:val="00D05C7C"/>
    <w:rsid w:val="00D075B1"/>
    <w:rsid w:val="00D1112A"/>
    <w:rsid w:val="00D11221"/>
    <w:rsid w:val="00D144C5"/>
    <w:rsid w:val="00D15C6F"/>
    <w:rsid w:val="00D15C8D"/>
    <w:rsid w:val="00D15D6D"/>
    <w:rsid w:val="00D1623A"/>
    <w:rsid w:val="00D1711D"/>
    <w:rsid w:val="00D17242"/>
    <w:rsid w:val="00D2170F"/>
    <w:rsid w:val="00D21A76"/>
    <w:rsid w:val="00D21C33"/>
    <w:rsid w:val="00D22115"/>
    <w:rsid w:val="00D23346"/>
    <w:rsid w:val="00D24AA1"/>
    <w:rsid w:val="00D2566B"/>
    <w:rsid w:val="00D2658E"/>
    <w:rsid w:val="00D266F3"/>
    <w:rsid w:val="00D27EBE"/>
    <w:rsid w:val="00D30B09"/>
    <w:rsid w:val="00D30E6E"/>
    <w:rsid w:val="00D31088"/>
    <w:rsid w:val="00D3216A"/>
    <w:rsid w:val="00D36A49"/>
    <w:rsid w:val="00D41E9E"/>
    <w:rsid w:val="00D42568"/>
    <w:rsid w:val="00D44FCB"/>
    <w:rsid w:val="00D45059"/>
    <w:rsid w:val="00D46639"/>
    <w:rsid w:val="00D466DD"/>
    <w:rsid w:val="00D517C6"/>
    <w:rsid w:val="00D520A9"/>
    <w:rsid w:val="00D52FA0"/>
    <w:rsid w:val="00D53E7C"/>
    <w:rsid w:val="00D56560"/>
    <w:rsid w:val="00D56DCF"/>
    <w:rsid w:val="00D60A7C"/>
    <w:rsid w:val="00D617D0"/>
    <w:rsid w:val="00D6218F"/>
    <w:rsid w:val="00D624CF"/>
    <w:rsid w:val="00D62E9E"/>
    <w:rsid w:val="00D63D33"/>
    <w:rsid w:val="00D64806"/>
    <w:rsid w:val="00D6569A"/>
    <w:rsid w:val="00D67419"/>
    <w:rsid w:val="00D6745E"/>
    <w:rsid w:val="00D71D84"/>
    <w:rsid w:val="00D72464"/>
    <w:rsid w:val="00D72DD5"/>
    <w:rsid w:val="00D72F5D"/>
    <w:rsid w:val="00D735FA"/>
    <w:rsid w:val="00D744CE"/>
    <w:rsid w:val="00D7639B"/>
    <w:rsid w:val="00D768EB"/>
    <w:rsid w:val="00D812D8"/>
    <w:rsid w:val="00D82D1E"/>
    <w:rsid w:val="00D82E65"/>
    <w:rsid w:val="00D832D9"/>
    <w:rsid w:val="00D87082"/>
    <w:rsid w:val="00D87BC4"/>
    <w:rsid w:val="00D90F00"/>
    <w:rsid w:val="00D923E4"/>
    <w:rsid w:val="00D927D6"/>
    <w:rsid w:val="00D94F0E"/>
    <w:rsid w:val="00D94F6B"/>
    <w:rsid w:val="00D95008"/>
    <w:rsid w:val="00D975C0"/>
    <w:rsid w:val="00DA0312"/>
    <w:rsid w:val="00DA0994"/>
    <w:rsid w:val="00DA5285"/>
    <w:rsid w:val="00DA69C4"/>
    <w:rsid w:val="00DB0A70"/>
    <w:rsid w:val="00DB191D"/>
    <w:rsid w:val="00DB1E8B"/>
    <w:rsid w:val="00DB25F8"/>
    <w:rsid w:val="00DB4F91"/>
    <w:rsid w:val="00DB55F8"/>
    <w:rsid w:val="00DB5BBC"/>
    <w:rsid w:val="00DB7A04"/>
    <w:rsid w:val="00DC02FF"/>
    <w:rsid w:val="00DC1EF7"/>
    <w:rsid w:val="00DC1F0F"/>
    <w:rsid w:val="00DC2FE0"/>
    <w:rsid w:val="00DC3117"/>
    <w:rsid w:val="00DC5478"/>
    <w:rsid w:val="00DC57DE"/>
    <w:rsid w:val="00DC5DD9"/>
    <w:rsid w:val="00DC60CC"/>
    <w:rsid w:val="00DC6D2D"/>
    <w:rsid w:val="00DC6E90"/>
    <w:rsid w:val="00DD1870"/>
    <w:rsid w:val="00DD18CC"/>
    <w:rsid w:val="00DD20EA"/>
    <w:rsid w:val="00DD38FF"/>
    <w:rsid w:val="00DD570E"/>
    <w:rsid w:val="00DD64C2"/>
    <w:rsid w:val="00DD6C09"/>
    <w:rsid w:val="00DE318D"/>
    <w:rsid w:val="00DE33B5"/>
    <w:rsid w:val="00DE3457"/>
    <w:rsid w:val="00DE350F"/>
    <w:rsid w:val="00DE5635"/>
    <w:rsid w:val="00DE5897"/>
    <w:rsid w:val="00DE5B32"/>
    <w:rsid w:val="00DE5E18"/>
    <w:rsid w:val="00DE629F"/>
    <w:rsid w:val="00DE6E01"/>
    <w:rsid w:val="00DE705E"/>
    <w:rsid w:val="00DF0413"/>
    <w:rsid w:val="00DF0487"/>
    <w:rsid w:val="00DF1C5B"/>
    <w:rsid w:val="00DF23A6"/>
    <w:rsid w:val="00DF363F"/>
    <w:rsid w:val="00DF5649"/>
    <w:rsid w:val="00DF5EA4"/>
    <w:rsid w:val="00DF65CF"/>
    <w:rsid w:val="00E023DD"/>
    <w:rsid w:val="00E02681"/>
    <w:rsid w:val="00E02792"/>
    <w:rsid w:val="00E034D8"/>
    <w:rsid w:val="00E0401D"/>
    <w:rsid w:val="00E040E5"/>
    <w:rsid w:val="00E04CC0"/>
    <w:rsid w:val="00E07A49"/>
    <w:rsid w:val="00E1115B"/>
    <w:rsid w:val="00E122C6"/>
    <w:rsid w:val="00E13DA3"/>
    <w:rsid w:val="00E15816"/>
    <w:rsid w:val="00E160D5"/>
    <w:rsid w:val="00E16E64"/>
    <w:rsid w:val="00E2027A"/>
    <w:rsid w:val="00E239FF"/>
    <w:rsid w:val="00E25204"/>
    <w:rsid w:val="00E25551"/>
    <w:rsid w:val="00E25FF8"/>
    <w:rsid w:val="00E26A9B"/>
    <w:rsid w:val="00E27D7B"/>
    <w:rsid w:val="00E30556"/>
    <w:rsid w:val="00E30981"/>
    <w:rsid w:val="00E31921"/>
    <w:rsid w:val="00E31A4F"/>
    <w:rsid w:val="00E324C7"/>
    <w:rsid w:val="00E32C7B"/>
    <w:rsid w:val="00E33136"/>
    <w:rsid w:val="00E33EF7"/>
    <w:rsid w:val="00E34407"/>
    <w:rsid w:val="00E34A69"/>
    <w:rsid w:val="00E34D7C"/>
    <w:rsid w:val="00E34E2B"/>
    <w:rsid w:val="00E34E4C"/>
    <w:rsid w:val="00E3514E"/>
    <w:rsid w:val="00E3696C"/>
    <w:rsid w:val="00E36C7E"/>
    <w:rsid w:val="00E36D2E"/>
    <w:rsid w:val="00E36EDB"/>
    <w:rsid w:val="00E370DD"/>
    <w:rsid w:val="00E3723D"/>
    <w:rsid w:val="00E3732E"/>
    <w:rsid w:val="00E41344"/>
    <w:rsid w:val="00E42010"/>
    <w:rsid w:val="00E44C89"/>
    <w:rsid w:val="00E45B6E"/>
    <w:rsid w:val="00E45CC6"/>
    <w:rsid w:val="00E470F6"/>
    <w:rsid w:val="00E506D6"/>
    <w:rsid w:val="00E50CE9"/>
    <w:rsid w:val="00E50F65"/>
    <w:rsid w:val="00E51597"/>
    <w:rsid w:val="00E5546C"/>
    <w:rsid w:val="00E55ADE"/>
    <w:rsid w:val="00E61866"/>
    <w:rsid w:val="00E61BA2"/>
    <w:rsid w:val="00E61F98"/>
    <w:rsid w:val="00E63344"/>
    <w:rsid w:val="00E63864"/>
    <w:rsid w:val="00E6403F"/>
    <w:rsid w:val="00E64725"/>
    <w:rsid w:val="00E660BB"/>
    <w:rsid w:val="00E70180"/>
    <w:rsid w:val="00E70BF4"/>
    <w:rsid w:val="00E71A4C"/>
    <w:rsid w:val="00E7226E"/>
    <w:rsid w:val="00E72E16"/>
    <w:rsid w:val="00E73107"/>
    <w:rsid w:val="00E74C0D"/>
    <w:rsid w:val="00E75449"/>
    <w:rsid w:val="00E75859"/>
    <w:rsid w:val="00E77050"/>
    <w:rsid w:val="00E770C4"/>
    <w:rsid w:val="00E8008B"/>
    <w:rsid w:val="00E81225"/>
    <w:rsid w:val="00E8131C"/>
    <w:rsid w:val="00E82B2C"/>
    <w:rsid w:val="00E839EE"/>
    <w:rsid w:val="00E84C5A"/>
    <w:rsid w:val="00E84DD7"/>
    <w:rsid w:val="00E85234"/>
    <w:rsid w:val="00E85C72"/>
    <w:rsid w:val="00E85E08"/>
    <w:rsid w:val="00E861DB"/>
    <w:rsid w:val="00E903CA"/>
    <w:rsid w:val="00E92AAD"/>
    <w:rsid w:val="00E93406"/>
    <w:rsid w:val="00E94FCD"/>
    <w:rsid w:val="00E952D3"/>
    <w:rsid w:val="00E956C5"/>
    <w:rsid w:val="00E9579A"/>
    <w:rsid w:val="00E95C39"/>
    <w:rsid w:val="00E95C47"/>
    <w:rsid w:val="00E968E4"/>
    <w:rsid w:val="00E97DBB"/>
    <w:rsid w:val="00EA19C4"/>
    <w:rsid w:val="00EA2B91"/>
    <w:rsid w:val="00EA2C39"/>
    <w:rsid w:val="00EA2E6A"/>
    <w:rsid w:val="00EA30EE"/>
    <w:rsid w:val="00EA3632"/>
    <w:rsid w:val="00EA65EB"/>
    <w:rsid w:val="00EA7B46"/>
    <w:rsid w:val="00EB0A3C"/>
    <w:rsid w:val="00EB0A96"/>
    <w:rsid w:val="00EB13AC"/>
    <w:rsid w:val="00EB1D8D"/>
    <w:rsid w:val="00EB3EC8"/>
    <w:rsid w:val="00EB5CAE"/>
    <w:rsid w:val="00EB77F9"/>
    <w:rsid w:val="00EC2824"/>
    <w:rsid w:val="00EC42B6"/>
    <w:rsid w:val="00EC5769"/>
    <w:rsid w:val="00EC58EB"/>
    <w:rsid w:val="00EC5C1F"/>
    <w:rsid w:val="00EC700C"/>
    <w:rsid w:val="00EC7330"/>
    <w:rsid w:val="00EC7D00"/>
    <w:rsid w:val="00ED0304"/>
    <w:rsid w:val="00ED075A"/>
    <w:rsid w:val="00ED087C"/>
    <w:rsid w:val="00ED2295"/>
    <w:rsid w:val="00ED39C4"/>
    <w:rsid w:val="00ED40CF"/>
    <w:rsid w:val="00ED660D"/>
    <w:rsid w:val="00ED78E0"/>
    <w:rsid w:val="00EE38FA"/>
    <w:rsid w:val="00EE3E2C"/>
    <w:rsid w:val="00EE5A05"/>
    <w:rsid w:val="00EE5D23"/>
    <w:rsid w:val="00EE750D"/>
    <w:rsid w:val="00EE7A35"/>
    <w:rsid w:val="00EF1F76"/>
    <w:rsid w:val="00EF2B98"/>
    <w:rsid w:val="00EF3324"/>
    <w:rsid w:val="00EF3CA4"/>
    <w:rsid w:val="00EF4143"/>
    <w:rsid w:val="00EF439B"/>
    <w:rsid w:val="00EF4CE2"/>
    <w:rsid w:val="00EF59F1"/>
    <w:rsid w:val="00EF5A3E"/>
    <w:rsid w:val="00EF5E1F"/>
    <w:rsid w:val="00EF5F5B"/>
    <w:rsid w:val="00EF7859"/>
    <w:rsid w:val="00F0039E"/>
    <w:rsid w:val="00F01205"/>
    <w:rsid w:val="00F014DA"/>
    <w:rsid w:val="00F01B11"/>
    <w:rsid w:val="00F01BE6"/>
    <w:rsid w:val="00F02591"/>
    <w:rsid w:val="00F026E7"/>
    <w:rsid w:val="00F03354"/>
    <w:rsid w:val="00F036AF"/>
    <w:rsid w:val="00F04603"/>
    <w:rsid w:val="00F051F7"/>
    <w:rsid w:val="00F07191"/>
    <w:rsid w:val="00F12EC0"/>
    <w:rsid w:val="00F138D1"/>
    <w:rsid w:val="00F14273"/>
    <w:rsid w:val="00F14790"/>
    <w:rsid w:val="00F14CD1"/>
    <w:rsid w:val="00F15169"/>
    <w:rsid w:val="00F163CB"/>
    <w:rsid w:val="00F21447"/>
    <w:rsid w:val="00F222A0"/>
    <w:rsid w:val="00F222BB"/>
    <w:rsid w:val="00F24F21"/>
    <w:rsid w:val="00F26488"/>
    <w:rsid w:val="00F27589"/>
    <w:rsid w:val="00F30056"/>
    <w:rsid w:val="00F30DB6"/>
    <w:rsid w:val="00F323D4"/>
    <w:rsid w:val="00F327DA"/>
    <w:rsid w:val="00F3549A"/>
    <w:rsid w:val="00F354D6"/>
    <w:rsid w:val="00F358F8"/>
    <w:rsid w:val="00F36BF5"/>
    <w:rsid w:val="00F36E8B"/>
    <w:rsid w:val="00F36FF5"/>
    <w:rsid w:val="00F37CF6"/>
    <w:rsid w:val="00F4094F"/>
    <w:rsid w:val="00F41719"/>
    <w:rsid w:val="00F421C8"/>
    <w:rsid w:val="00F427FD"/>
    <w:rsid w:val="00F448E1"/>
    <w:rsid w:val="00F451B9"/>
    <w:rsid w:val="00F4588E"/>
    <w:rsid w:val="00F45F1A"/>
    <w:rsid w:val="00F4625A"/>
    <w:rsid w:val="00F46386"/>
    <w:rsid w:val="00F46C5C"/>
    <w:rsid w:val="00F501C1"/>
    <w:rsid w:val="00F50581"/>
    <w:rsid w:val="00F50B1B"/>
    <w:rsid w:val="00F5293D"/>
    <w:rsid w:val="00F5397A"/>
    <w:rsid w:val="00F53FEA"/>
    <w:rsid w:val="00F54F8B"/>
    <w:rsid w:val="00F55194"/>
    <w:rsid w:val="00F556B4"/>
    <w:rsid w:val="00F5696E"/>
    <w:rsid w:val="00F56D6C"/>
    <w:rsid w:val="00F57859"/>
    <w:rsid w:val="00F57E8E"/>
    <w:rsid w:val="00F60032"/>
    <w:rsid w:val="00F6051C"/>
    <w:rsid w:val="00F60EFF"/>
    <w:rsid w:val="00F61D54"/>
    <w:rsid w:val="00F649C0"/>
    <w:rsid w:val="00F658CB"/>
    <w:rsid w:val="00F66269"/>
    <w:rsid w:val="00F66EEE"/>
    <w:rsid w:val="00F67B92"/>
    <w:rsid w:val="00F67D2D"/>
    <w:rsid w:val="00F7137E"/>
    <w:rsid w:val="00F7173A"/>
    <w:rsid w:val="00F73D81"/>
    <w:rsid w:val="00F7415E"/>
    <w:rsid w:val="00F74220"/>
    <w:rsid w:val="00F75A4B"/>
    <w:rsid w:val="00F76CAD"/>
    <w:rsid w:val="00F76E28"/>
    <w:rsid w:val="00F77B1B"/>
    <w:rsid w:val="00F80774"/>
    <w:rsid w:val="00F82554"/>
    <w:rsid w:val="00F82A5D"/>
    <w:rsid w:val="00F8491E"/>
    <w:rsid w:val="00F860CC"/>
    <w:rsid w:val="00F8650C"/>
    <w:rsid w:val="00F86BCF"/>
    <w:rsid w:val="00F86CDC"/>
    <w:rsid w:val="00F90858"/>
    <w:rsid w:val="00F90F10"/>
    <w:rsid w:val="00F92704"/>
    <w:rsid w:val="00F93E12"/>
    <w:rsid w:val="00F94398"/>
    <w:rsid w:val="00F94828"/>
    <w:rsid w:val="00F95757"/>
    <w:rsid w:val="00FA09C1"/>
    <w:rsid w:val="00FA35DF"/>
    <w:rsid w:val="00FA4629"/>
    <w:rsid w:val="00FA4CA7"/>
    <w:rsid w:val="00FA5F70"/>
    <w:rsid w:val="00FA6481"/>
    <w:rsid w:val="00FA7B41"/>
    <w:rsid w:val="00FB0845"/>
    <w:rsid w:val="00FB1098"/>
    <w:rsid w:val="00FB1957"/>
    <w:rsid w:val="00FB1E04"/>
    <w:rsid w:val="00FB2B56"/>
    <w:rsid w:val="00FB44F2"/>
    <w:rsid w:val="00FB4E3A"/>
    <w:rsid w:val="00FB68A0"/>
    <w:rsid w:val="00FB7BF7"/>
    <w:rsid w:val="00FC007C"/>
    <w:rsid w:val="00FC12BF"/>
    <w:rsid w:val="00FC13CC"/>
    <w:rsid w:val="00FC1A7C"/>
    <w:rsid w:val="00FC2C60"/>
    <w:rsid w:val="00FC2CFE"/>
    <w:rsid w:val="00FC48EA"/>
    <w:rsid w:val="00FC5EC7"/>
    <w:rsid w:val="00FC64AB"/>
    <w:rsid w:val="00FC7F4A"/>
    <w:rsid w:val="00FD05E4"/>
    <w:rsid w:val="00FD31B5"/>
    <w:rsid w:val="00FD3E6F"/>
    <w:rsid w:val="00FD42C7"/>
    <w:rsid w:val="00FD51B9"/>
    <w:rsid w:val="00FD564F"/>
    <w:rsid w:val="00FD608C"/>
    <w:rsid w:val="00FD653A"/>
    <w:rsid w:val="00FD6D19"/>
    <w:rsid w:val="00FD779F"/>
    <w:rsid w:val="00FE2A39"/>
    <w:rsid w:val="00FE2EF6"/>
    <w:rsid w:val="00FE3F44"/>
    <w:rsid w:val="00FE4E67"/>
    <w:rsid w:val="00FE5B69"/>
    <w:rsid w:val="00FE62A0"/>
    <w:rsid w:val="00FE70A9"/>
    <w:rsid w:val="00FE7B86"/>
    <w:rsid w:val="00FE7EC8"/>
    <w:rsid w:val="00FF03EA"/>
    <w:rsid w:val="00FF0D08"/>
    <w:rsid w:val="00FF104D"/>
    <w:rsid w:val="00FF39CF"/>
    <w:rsid w:val="00FF4237"/>
    <w:rsid w:val="00FF5630"/>
    <w:rsid w:val="00FF67B3"/>
    <w:rsid w:val="00FF6CB9"/>
    <w:rsid w:val="00FF7159"/>
    <w:rsid w:val="00FF792F"/>
    <w:rsid w:val="165B673A"/>
    <w:rsid w:val="1C8F6B2C"/>
    <w:rsid w:val="4FDC8760"/>
    <w:rsid w:val="65D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2210"/>
  <w15:docId w15:val="{171D71AC-E4DE-4021-8DCF-D043D4AD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89"/>
    <w:pPr>
      <w:spacing w:before="120" w:after="120"/>
      <w:jc w:val="both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9C77ED"/>
    <w:pPr>
      <w:keepNext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C77ED"/>
    <w:pPr>
      <w:keepNext/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9C77E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C77ED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Bullet point,List Paragraph Number,List Paragraph1,List Paragraph11,Recommendation,Bullet Point,Bulletr List Paragraph,Content descriptions,FooterText,L,List Bullet 1,List Paragraph2,List Paragraph21,Listeafsnit1,NFP GP Bulleted List,Lis"/>
    <w:basedOn w:val="BlockText"/>
    <w:link w:val="ListParagraphChar"/>
    <w:uiPriority w:val="34"/>
    <w:qFormat/>
    <w:rsid w:val="009C77ED"/>
    <w:pPr>
      <w:numPr>
        <w:numId w:val="11"/>
      </w:numPr>
      <w:ind w:left="714" w:hanging="357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</w:style>
  <w:style w:type="paragraph" w:styleId="ListNumber2">
    <w:name w:val="List Number 2"/>
    <w:aliases w:val="Number list level 2"/>
    <w:basedOn w:val="Normal"/>
    <w:uiPriority w:val="5"/>
    <w:semiHidden/>
    <w:rsid w:val="00A22C38"/>
  </w:style>
  <w:style w:type="paragraph" w:styleId="ListNumber3">
    <w:name w:val="List Number 3"/>
    <w:aliases w:val="Number list level 3"/>
    <w:basedOn w:val="Normal"/>
    <w:uiPriority w:val="5"/>
    <w:semiHidden/>
    <w:rsid w:val="00A22C38"/>
  </w:style>
  <w:style w:type="paragraph" w:styleId="ListNumber4">
    <w:name w:val="List Number 4"/>
    <w:aliases w:val="Number list level 4"/>
    <w:basedOn w:val="Normal"/>
    <w:uiPriority w:val="5"/>
    <w:semiHidden/>
    <w:rsid w:val="00A22C38"/>
  </w:style>
  <w:style w:type="paragraph" w:styleId="ListNumber5">
    <w:name w:val="List Number 5"/>
    <w:aliases w:val="List number 5 - with space"/>
    <w:basedOn w:val="Normal"/>
    <w:uiPriority w:val="5"/>
    <w:semiHidden/>
    <w:rsid w:val="00A22C38"/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DB55F8"/>
    <w:pPr>
      <w:tabs>
        <w:tab w:val="right" w:leader="dot" w:pos="10318"/>
      </w:tabs>
      <w:spacing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806E6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aliases w:val="Bullet point Char,List Paragraph Number Char,List Paragraph1 Char,List Paragraph11 Char,Recommendation Char,Bullet Point Char,Bulletr List Paragraph Char,Content descriptions Char,FooterText Char,L Char,List Bullet 1 Char,Lis Char"/>
    <w:basedOn w:val="DefaultParagraphFont"/>
    <w:link w:val="ListParagraph"/>
    <w:uiPriority w:val="34"/>
    <w:rsid w:val="009C77ED"/>
    <w:rPr>
      <w:rFonts w:ascii="Lato" w:eastAsiaTheme="minorEastAsia" w:hAnsi="Lato"/>
      <w:iCs/>
    </w:rPr>
  </w:style>
  <w:style w:type="paragraph" w:customStyle="1" w:styleId="Numbers">
    <w:name w:val="Numbers"/>
    <w:link w:val="NumbersChar"/>
    <w:qFormat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5C0949"/>
    <w:rPr>
      <w:rFonts w:ascii="Lato" w:hAnsi="Lato"/>
      <w:sz w:val="22"/>
    </w:rPr>
  </w:style>
  <w:style w:type="character" w:customStyle="1" w:styleId="ExternalLinkChar">
    <w:name w:val="External Link Char"/>
    <w:basedOn w:val="DefaultParagraphFont"/>
    <w:link w:val="ExternalLink"/>
    <w:rsid w:val="005C0949"/>
    <w:rPr>
      <w:rFonts w:ascii="Lato" w:eastAsia="Times New Roman" w:hAnsi="Lato"/>
      <w:color w:val="127CC0" w:themeColor="accent2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D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AE7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E7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4E89"/>
    <w:pPr>
      <w:spacing w:after="0"/>
    </w:pPr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3969ED"/>
    <w:rPr>
      <w:color w:val="8C47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3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legislation.gov.au/C2004A00490/2019-01-01/text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tion.gov.au/early-childhood/additional-child-care-subsidy/child-wellbeing-subsidy/establishing-eligibility-child-wellbeing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yperlink" Target="https://www.startingblocks.gov.au/?gad_source=1&amp;gclid=EAIaIQobChMI2t-oj8vCgwMVQqlmAh1gTgnMEAAYASAAEgI30PD_Bw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ervicesaustralia.gov.au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education.gov.au/early-childhood/resources/guide-additional-child-care-subsidy-child-wellbeing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-PolicyTeam/Shared%20Documents/Policy%20Team/Templates/tfhc.policy@nt.gov.au" TargetMode="External"/><Relationship Id="rId23" Type="http://schemas.openxmlformats.org/officeDocument/2006/relationships/hyperlink" Target="https://www.legislation.gov.au/C2004A00490/2019-01-01/text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ervicesaustralia.gov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legislation.nt.gov.au/Legislation/CARE-AND-PROTECTION-OF-CHILDREN-ACT-2007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13D8BF85440108EF8BB12F1AD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FB72-A077-45E9-8DEC-653597DA9D3B}"/>
      </w:docPartPr>
      <w:docPartBody>
        <w:p w:rsidR="005731BC" w:rsidRDefault="00317798">
          <w:pPr>
            <w:pStyle w:val="1E013D8BF85440108EF8BB12F1ADCFBF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3641-7AAF-4AAD-AB0A-A165FB4E551F}"/>
      </w:docPartPr>
      <w:docPartBody>
        <w:p w:rsidR="002371C1" w:rsidRDefault="001D16AA"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44F7056EA4D1CB3ADD1358740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1197-8D20-458B-9659-6F50C10AB925}"/>
      </w:docPartPr>
      <w:docPartBody>
        <w:p w:rsidR="006D3540" w:rsidRDefault="002371C1" w:rsidP="002371C1">
          <w:pPr>
            <w:pStyle w:val="05D44F7056EA4D1CB3ADD135874067FA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428EFF839C443084FC9B433A48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618B-D0DA-421F-9D3C-1B1F33A62AD7}"/>
      </w:docPartPr>
      <w:docPartBody>
        <w:p w:rsidR="0047373A" w:rsidRDefault="006D3540"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E4F4F3BB0E394E3E9168231ABEC7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4CEA-45C2-40E0-ADC0-D164643952BB}"/>
      </w:docPartPr>
      <w:docPartBody>
        <w:p w:rsidR="0047373A" w:rsidRDefault="006D3540">
          <w:r w:rsidRPr="009C3618">
            <w:rPr>
              <w:rStyle w:val="PlaceholderText"/>
            </w:rPr>
            <w:t>[Status]</w:t>
          </w:r>
        </w:p>
      </w:docPartBody>
    </w:docPart>
    <w:docPart>
      <w:docPartPr>
        <w:name w:val="EFFE63BC1ABF48F69D9EE98CDFB0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241C-6BDC-4312-95B4-FCB332F27F20}"/>
      </w:docPartPr>
      <w:docPartBody>
        <w:p w:rsidR="0047373A" w:rsidRDefault="006D3540" w:rsidP="006D3540">
          <w:pPr>
            <w:pStyle w:val="EFFE63BC1ABF48F69D9EE98CDFB04FF9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0BC28A2136A2428392900A6425D5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CB37-DD42-402D-9354-B0215745E08E}"/>
      </w:docPartPr>
      <w:docPartBody>
        <w:p w:rsidR="0047373A" w:rsidRDefault="006D3540" w:rsidP="006D3540">
          <w:pPr>
            <w:pStyle w:val="0BC28A2136A2428392900A6425D58E5B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BF69174DE583438E8CEEC6E89201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8E8D-0B71-41A4-B3A0-C9BC26B6D84C}"/>
      </w:docPartPr>
      <w:docPartBody>
        <w:p w:rsidR="00E52691" w:rsidRDefault="0047373A">
          <w:r w:rsidRPr="0004217A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98"/>
    <w:rsid w:val="0002282A"/>
    <w:rsid w:val="00060AAE"/>
    <w:rsid w:val="00101308"/>
    <w:rsid w:val="00116E3D"/>
    <w:rsid w:val="00120C0E"/>
    <w:rsid w:val="0018491D"/>
    <w:rsid w:val="001D16AA"/>
    <w:rsid w:val="001D3F47"/>
    <w:rsid w:val="001E2BBD"/>
    <w:rsid w:val="002026D9"/>
    <w:rsid w:val="002371C1"/>
    <w:rsid w:val="00317798"/>
    <w:rsid w:val="003B3657"/>
    <w:rsid w:val="00406A4A"/>
    <w:rsid w:val="0047373A"/>
    <w:rsid w:val="004F4EAD"/>
    <w:rsid w:val="00506D69"/>
    <w:rsid w:val="005731BC"/>
    <w:rsid w:val="00584529"/>
    <w:rsid w:val="005E4CF2"/>
    <w:rsid w:val="00646DB1"/>
    <w:rsid w:val="006641BE"/>
    <w:rsid w:val="00667AF1"/>
    <w:rsid w:val="0068665F"/>
    <w:rsid w:val="006A0C84"/>
    <w:rsid w:val="006D3540"/>
    <w:rsid w:val="00756C72"/>
    <w:rsid w:val="009C6D15"/>
    <w:rsid w:val="00A00F98"/>
    <w:rsid w:val="00B16050"/>
    <w:rsid w:val="00B31054"/>
    <w:rsid w:val="00BA1F5E"/>
    <w:rsid w:val="00BC1591"/>
    <w:rsid w:val="00BC1755"/>
    <w:rsid w:val="00C00C18"/>
    <w:rsid w:val="00CA4C56"/>
    <w:rsid w:val="00DB53BD"/>
    <w:rsid w:val="00DF7C0F"/>
    <w:rsid w:val="00E52691"/>
    <w:rsid w:val="00E92669"/>
    <w:rsid w:val="00F10F9A"/>
    <w:rsid w:val="00F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73A"/>
    <w:rPr>
      <w:color w:val="808080"/>
    </w:rPr>
  </w:style>
  <w:style w:type="paragraph" w:customStyle="1" w:styleId="1E013D8BF85440108EF8BB12F1ADCFBF">
    <w:name w:val="1E013D8BF85440108EF8BB12F1ADCFBF"/>
  </w:style>
  <w:style w:type="paragraph" w:customStyle="1" w:styleId="05D44F7056EA4D1CB3ADD135874067FA">
    <w:name w:val="05D44F7056EA4D1CB3ADD135874067FA"/>
    <w:rsid w:val="002371C1"/>
  </w:style>
  <w:style w:type="paragraph" w:customStyle="1" w:styleId="AF5E92F45DE14AB5B38CCCA8CC1976C1">
    <w:name w:val="AF5E92F45DE14AB5B38CCCA8CC1976C1"/>
    <w:rsid w:val="002371C1"/>
  </w:style>
  <w:style w:type="paragraph" w:customStyle="1" w:styleId="EFFE63BC1ABF48F69D9EE98CDFB04FF9">
    <w:name w:val="EFFE63BC1ABF48F69D9EE98CDFB04FF9"/>
    <w:rsid w:val="006D3540"/>
  </w:style>
  <w:style w:type="paragraph" w:customStyle="1" w:styleId="0BC28A2136A2428392900A6425D58E5B">
    <w:name w:val="0BC28A2136A2428392900A6425D58E5B"/>
    <w:rsid w:val="006D3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7A64D7782646954EE3F352314C0C" ma:contentTypeVersion="18" ma:contentTypeDescription="Create a new document." ma:contentTypeScope="" ma:versionID="b9fdca10c5e8ea4ac013136bc11801da">
  <xsd:schema xmlns:xsd="http://www.w3.org/2001/XMLSchema" xmlns:xs="http://www.w3.org/2001/XMLSchema" xmlns:p="http://schemas.microsoft.com/office/2006/metadata/properties" xmlns:ns2="8605b00a-587a-4faf-ad27-5ba8e786c4f8" xmlns:ns3="1462e164-3b4c-4882-818a-ed8548bfdc12" targetNamespace="http://schemas.microsoft.com/office/2006/metadata/properties" ma:root="true" ma:fieldsID="cbf941a2c70c258655fa91beb5bc35e5" ns2:_="" ns3:_="">
    <xsd:import namespace="8605b00a-587a-4faf-ad27-5ba8e786c4f8"/>
    <xsd:import namespace="1462e164-3b4c-4882-818a-ed8548bf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b00a-587a-4faf-ad27-5ba8e786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2e164-3b4c-4882-818a-ed8548bf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9748ee-3acb-4ca0-9e6b-56f1ddb7f712}" ma:internalName="TaxCatchAll" ma:showField="CatchAllData" ma:web="1462e164-3b4c-4882-818a-ed8548bfd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62e164-3b4c-4882-818a-ed8548bfdc12">
      <UserInfo>
        <DisplayName/>
        <AccountId xsi:nil="true"/>
        <AccountType/>
      </UserInfo>
    </SharedWithUsers>
    <Comments xmlns="8605b00a-587a-4faf-ad27-5ba8e786c4f8" xsi:nil="true"/>
    <TaxCatchAll xmlns="1462e164-3b4c-4882-818a-ed8548bfdc12" xsi:nil="true"/>
    <lcf76f155ced4ddcb4097134ff3c332f xmlns="8605b00a-587a-4faf-ad27-5ba8e786c4f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8EFA77-558B-4B56-8261-12E58D0D7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5b00a-587a-4faf-ad27-5ba8e786c4f8"/>
    <ds:schemaRef ds:uri="1462e164-3b4c-4882-818a-ed8548bf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BC7B4-0C37-415D-8CFF-DFF58DB591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605b00a-587a-4faf-ad27-5ba8e786c4f8"/>
    <ds:schemaRef ds:uri="http://schemas.microsoft.com/office/infopath/2007/PartnerControls"/>
    <ds:schemaRef ds:uri="1462e164-3b4c-4882-818a-ed8548bfdc1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D4EBAA-09CB-465A-9174-882916F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Subsidy and Additional Child Care Subsidy</vt:lpstr>
    </vt:vector>
  </TitlesOfParts>
  <Company>&lt;NAME&gt;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Subsidy and Additional Child Care Subsidy</dc:title>
  <dc:subject/>
  <dc:creator>Operational Policy</dc:creator>
  <cp:keywords/>
  <dc:description>61:F2019/13443</dc:description>
  <cp:lastModifiedBy>Natalie Eaton</cp:lastModifiedBy>
  <cp:revision>1081</cp:revision>
  <cp:lastPrinted>2024-10-31T22:40:00Z</cp:lastPrinted>
  <dcterms:created xsi:type="dcterms:W3CDTF">2024-05-27T06:34:00Z</dcterms:created>
  <dcterms:modified xsi:type="dcterms:W3CDTF">2024-12-10T22:29:00Z</dcterms:modified>
  <cp:category>Policy</cp:category>
  <cp:contentStatus>1.1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0x0101008E497A64D7782646954EE3F352314C0C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4120000</vt:r8>
  </property>
  <property fmtid="{D5CDD505-2E9C-101B-9397-08002B2CF9AE}" pid="10" name="MediaServiceImageTags">
    <vt:lpwstr/>
  </property>
</Properties>
</file>