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939" w:rsidRDefault="001E2E0C" w:rsidP="00131853">
      <w:pPr>
        <w:ind w:right="537"/>
      </w:pPr>
      <w:r>
        <w:t xml:space="preserve">Transcript of video </w:t>
      </w:r>
    </w:p>
    <w:p w:rsidR="00131853" w:rsidRPr="00443B87" w:rsidRDefault="00131853" w:rsidP="00131853">
      <w:r>
        <w:t>[Background music]</w:t>
      </w:r>
    </w:p>
    <w:p w:rsidR="00131853" w:rsidRPr="00CA1382" w:rsidRDefault="00131853" w:rsidP="00131853">
      <w:pPr>
        <w:shd w:val="clear" w:color="auto" w:fill="FFFFFF" w:themeFill="background1"/>
        <w:spacing w:after="0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443B87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 w:rsidRPr="00443B87"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>On screen</w:t>
      </w:r>
      <w:r w:rsidRPr="00443B87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: Title appears on the screen: CARE Services He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lp, Completing a form</w:t>
      </w:r>
      <w:r w:rsidRPr="00443B87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]</w:t>
      </w:r>
    </w:p>
    <w:p w:rsidR="00131853" w:rsidRPr="00CA1382" w:rsidRDefault="00131853" w:rsidP="00131853">
      <w:pPr>
        <w:shd w:val="clear" w:color="auto" w:fill="FFFFFF" w:themeFill="background1"/>
        <w:spacing w:after="0" w:line="300" w:lineRule="atLeast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An account in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CARE Services</w:t>
      </w: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allows territory families to send you entire forms to complete, or they may delegate a part of a form for your contribution.</w:t>
      </w:r>
    </w:p>
    <w:p w:rsidR="00131853" w:rsidRDefault="00131853" w:rsidP="00131853">
      <w:pPr>
        <w:shd w:val="clear" w:color="auto" w:fill="FFFFFF" w:themeFill="background1"/>
        <w:spacing w:after="0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131853" w:rsidRPr="00CA1382" w:rsidRDefault="00131853" w:rsidP="00131853">
      <w:pPr>
        <w:shd w:val="clear" w:color="auto" w:fill="FFFFFF" w:themeFill="background1"/>
        <w:spacing w:after="0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443B87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 w:rsidRPr="00443B87"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>On screen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: a clipboard icon is displayed above the heading ‘Completing a form’</w:t>
      </w:r>
      <w:r w:rsidRPr="00443B87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]</w:t>
      </w:r>
    </w:p>
    <w:p w:rsidR="00131853" w:rsidRDefault="00131853" w:rsidP="00131853">
      <w:pPr>
        <w:shd w:val="clear" w:color="auto" w:fill="FFFFFF" w:themeFill="background1"/>
        <w:spacing w:after="0" w:line="300" w:lineRule="atLeast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Find out how to complete an entire form.</w:t>
      </w:r>
    </w:p>
    <w:p w:rsidR="00131853" w:rsidRPr="00CA1382" w:rsidRDefault="00131853" w:rsidP="00131853">
      <w:pPr>
        <w:shd w:val="clear" w:color="auto" w:fill="FFFFFF" w:themeFill="background1"/>
        <w:spacing w:after="0" w:line="300" w:lineRule="atLeast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131853" w:rsidRPr="00CA1382" w:rsidRDefault="00131853" w:rsidP="00131853">
      <w:pPr>
        <w:shd w:val="clear" w:color="auto" w:fill="FFFFFF" w:themeFill="background1"/>
        <w:spacing w:after="0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443B87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 w:rsidRPr="00443B87"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>On screen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: An email inbox is displayed, showing an example email from Care Services</w:t>
      </w:r>
      <w:r w:rsidRPr="00443B87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]</w:t>
      </w:r>
    </w:p>
    <w:p w:rsidR="00131853" w:rsidRPr="00CA1382" w:rsidRDefault="00131853" w:rsidP="00131853">
      <w:pPr>
        <w:shd w:val="clear" w:color="auto" w:fill="FFFFFF" w:themeFill="background1"/>
        <w:spacing w:after="0" w:line="300" w:lineRule="atLeast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You will receive an e-mail from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CARE Services</w:t>
      </w: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letting you know there is a form ready to complete.</w:t>
      </w:r>
    </w:p>
    <w:p w:rsidR="00131853" w:rsidRDefault="00131853" w:rsidP="00131853">
      <w:pPr>
        <w:shd w:val="clear" w:color="auto" w:fill="FFFFFF" w:themeFill="background1"/>
        <w:spacing w:after="0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131853" w:rsidRDefault="00131853" w:rsidP="00131853">
      <w:pPr>
        <w:shd w:val="clear" w:color="auto" w:fill="FFFFFF" w:themeFill="background1"/>
        <w:spacing w:after="0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443B87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 w:rsidRPr="00443B87"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>On screen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: The page zooms and highlights the ‘CARE Services’ link in the email</w:t>
      </w:r>
      <w:r w:rsidRPr="00443B87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]</w:t>
      </w:r>
    </w:p>
    <w:p w:rsidR="00131853" w:rsidRDefault="00131853" w:rsidP="00131853">
      <w:pPr>
        <w:shd w:val="clear" w:color="auto" w:fill="FFFFFF" w:themeFill="background1"/>
        <w:spacing w:after="0" w:line="300" w:lineRule="atLeast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Click the link in the e-mail and log in into the portal.</w:t>
      </w:r>
    </w:p>
    <w:p w:rsidR="00131853" w:rsidRPr="00CA1382" w:rsidRDefault="00131853" w:rsidP="00131853">
      <w:pPr>
        <w:shd w:val="clear" w:color="auto" w:fill="FFFFFF" w:themeFill="background1"/>
        <w:spacing w:after="0" w:line="300" w:lineRule="atLeast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131853" w:rsidRPr="00CA1382" w:rsidRDefault="00131853" w:rsidP="00131853">
      <w:pPr>
        <w:shd w:val="clear" w:color="auto" w:fill="FFFFFF" w:themeFill="background1"/>
        <w:spacing w:after="0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443B87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 w:rsidRPr="00443B87"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>On screen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: Care Services homepage is displayed, the cursor moves to hover over a ‘View Dashboard’ button for a client account</w:t>
      </w:r>
      <w:r w:rsidRPr="00443B87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]</w:t>
      </w:r>
    </w:p>
    <w:p w:rsidR="00131853" w:rsidRPr="00CA1382" w:rsidRDefault="00131853" w:rsidP="00131853">
      <w:pPr>
        <w:shd w:val="clear" w:color="auto" w:fill="FFFFFF" w:themeFill="background1"/>
        <w:spacing w:after="0" w:line="300" w:lineRule="atLeast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Once you log in, select the appropriate account linked to the form.</w:t>
      </w:r>
    </w:p>
    <w:p w:rsidR="00131853" w:rsidRDefault="00131853" w:rsidP="00131853">
      <w:pPr>
        <w:shd w:val="clear" w:color="auto" w:fill="FFFFFF" w:themeFill="background1"/>
        <w:spacing w:after="0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131853" w:rsidRPr="00CA1382" w:rsidRDefault="00131853" w:rsidP="00131853">
      <w:pPr>
        <w:shd w:val="clear" w:color="auto" w:fill="FFFFFF" w:themeFill="background1"/>
        <w:spacing w:after="0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443B87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 w:rsidRPr="00443B87"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>On screen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: the Account Dashboard is displayed</w:t>
      </w:r>
      <w:r w:rsidRPr="00443B87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]</w:t>
      </w:r>
    </w:p>
    <w:p w:rsidR="00131853" w:rsidRPr="00CA1382" w:rsidRDefault="00131853" w:rsidP="00131853">
      <w:pPr>
        <w:shd w:val="clear" w:color="auto" w:fill="FFFFFF" w:themeFill="background1"/>
        <w:spacing w:after="0" w:line="300" w:lineRule="atLeast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You will be taken to the dashboard for that account.</w:t>
      </w:r>
    </w:p>
    <w:p w:rsidR="00131853" w:rsidRDefault="00131853" w:rsidP="00131853">
      <w:pPr>
        <w:shd w:val="clear" w:color="auto" w:fill="FFFFFF" w:themeFill="background1"/>
        <w:spacing w:after="0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131853" w:rsidRPr="00CA1382" w:rsidRDefault="00131853" w:rsidP="00131853">
      <w:pPr>
        <w:shd w:val="clear" w:color="auto" w:fill="FFFFFF" w:themeFill="background1"/>
        <w:spacing w:after="0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443B87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 w:rsidRPr="00443B87"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>On screen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: the ‘Items to complete’ tile is highlighted</w:t>
      </w:r>
      <w:r w:rsidRPr="00443B87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]</w:t>
      </w:r>
    </w:p>
    <w:p w:rsidR="00131853" w:rsidRPr="00CA1382" w:rsidRDefault="00131853" w:rsidP="00131853">
      <w:pPr>
        <w:shd w:val="clear" w:color="auto" w:fill="FFFFFF" w:themeFill="background1"/>
        <w:spacing w:after="0" w:line="300" w:lineRule="atLeast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Go to the items to complete tile and select the form.</w:t>
      </w:r>
    </w:p>
    <w:p w:rsidR="00131853" w:rsidRDefault="00131853" w:rsidP="00131853">
      <w:pPr>
        <w:shd w:val="clear" w:color="auto" w:fill="FFFFFF" w:themeFill="background1"/>
        <w:spacing w:after="0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131853" w:rsidRPr="00CA1382" w:rsidRDefault="00131853" w:rsidP="00131853">
      <w:pPr>
        <w:shd w:val="clear" w:color="auto" w:fill="FFFFFF" w:themeFill="background1"/>
        <w:spacing w:after="0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443B87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 w:rsidRPr="00443B87"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>On screen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: the Items to complete page is displayed. An example ‘Application for Adoption’ form is highlighted</w:t>
      </w:r>
      <w:r w:rsidRPr="00443B87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]</w:t>
      </w:r>
    </w:p>
    <w:p w:rsidR="00131853" w:rsidRPr="00CA1382" w:rsidRDefault="00131853" w:rsidP="00131853">
      <w:pPr>
        <w:shd w:val="clear" w:color="auto" w:fill="FFFFFF" w:themeFill="background1"/>
        <w:spacing w:after="0" w:line="300" w:lineRule="atLeast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On this dashboard, the example is from adoptions and application to adopt.</w:t>
      </w:r>
    </w:p>
    <w:p w:rsidR="00131853" w:rsidRDefault="00131853" w:rsidP="00131853">
      <w:pPr>
        <w:shd w:val="clear" w:color="auto" w:fill="FFFFFF" w:themeFill="background1"/>
        <w:spacing w:after="0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131853" w:rsidRPr="00CA1382" w:rsidRDefault="00131853" w:rsidP="00131853">
      <w:pPr>
        <w:shd w:val="clear" w:color="auto" w:fill="FFFFFF" w:themeFill="background1"/>
        <w:spacing w:after="0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443B87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 w:rsidRPr="00443B87"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>On screen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: Delegated form example is displayed]</w:t>
      </w:r>
    </w:p>
    <w:p w:rsidR="00131853" w:rsidRPr="00CA1382" w:rsidRDefault="00131853" w:rsidP="00131853">
      <w:pPr>
        <w:shd w:val="clear" w:color="auto" w:fill="FFFFFF" w:themeFill="background1"/>
        <w:spacing w:after="0" w:line="300" w:lineRule="atLeast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Complete all sections required in the form.</w:t>
      </w:r>
    </w:p>
    <w:p w:rsidR="00131853" w:rsidRDefault="00131853" w:rsidP="00131853">
      <w:pPr>
        <w:shd w:val="clear" w:color="auto" w:fill="FFFFFF" w:themeFill="background1"/>
        <w:spacing w:after="0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131853" w:rsidRDefault="00131853" w:rsidP="00131853">
      <w:pPr>
        <w:shd w:val="clear" w:color="auto" w:fill="FFFFFF" w:themeFill="background1"/>
        <w:spacing w:after="0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443B87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 w:rsidRPr="00443B87"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>On screen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: Declaration page of a form is displayed. Buttons with options to print, PDF, close and save are highlighted]</w:t>
      </w:r>
    </w:p>
    <w:p w:rsidR="00131853" w:rsidRDefault="00131853" w:rsidP="00131853">
      <w:pPr>
        <w:shd w:val="clear" w:color="auto" w:fill="FFFFFF" w:themeFill="background1"/>
        <w:spacing w:after="0" w:line="300" w:lineRule="atLeast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As you work through the form, you can print, save your work or view as PDF.</w:t>
      </w:r>
    </w:p>
    <w:p w:rsidR="00131853" w:rsidRPr="00CA1382" w:rsidRDefault="00131853" w:rsidP="00131853">
      <w:pPr>
        <w:shd w:val="clear" w:color="auto" w:fill="FFFFFF" w:themeFill="background1"/>
        <w:spacing w:after="0" w:line="300" w:lineRule="atLeast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Scroll to the end of the page to find these controls.</w:t>
      </w:r>
    </w:p>
    <w:p w:rsidR="00131853" w:rsidRDefault="00131853" w:rsidP="00131853">
      <w:pPr>
        <w:shd w:val="clear" w:color="auto" w:fill="FFFFFF" w:themeFill="background1"/>
        <w:spacing w:after="0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131853" w:rsidRPr="00CA1382" w:rsidRDefault="00131853" w:rsidP="00131853">
      <w:pPr>
        <w:shd w:val="clear" w:color="auto" w:fill="FFFFFF" w:themeFill="background1"/>
        <w:spacing w:after="0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443B87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 w:rsidRPr="00443B87"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>On screen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: Supporting documents upload section of form is displayed. ‘Submit Contribution’ button is highlighted]</w:t>
      </w:r>
    </w:p>
    <w:p w:rsidR="00131853" w:rsidRPr="00CA1382" w:rsidRDefault="00131853" w:rsidP="00131853">
      <w:pPr>
        <w:shd w:val="clear" w:color="auto" w:fill="FFFFFF" w:themeFill="background1"/>
        <w:spacing w:after="0" w:line="300" w:lineRule="atLeast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Once your form is complete, click submit contribution.</w:t>
      </w:r>
    </w:p>
    <w:p w:rsidR="00131853" w:rsidRDefault="00131853" w:rsidP="00131853">
      <w:pPr>
        <w:shd w:val="clear" w:color="auto" w:fill="FFFFFF" w:themeFill="background1"/>
        <w:spacing w:after="0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131853" w:rsidRDefault="00131853" w:rsidP="00131853">
      <w:pPr>
        <w:shd w:val="clear" w:color="auto" w:fill="FFFFFF" w:themeFill="background1"/>
        <w:spacing w:after="0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443B87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 w:rsidRPr="00443B87"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>On screen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: ‘Upload Document’ button is highlighted]</w:t>
      </w:r>
    </w:p>
    <w:p w:rsidR="00131853" w:rsidRPr="00CA1382" w:rsidRDefault="00131853" w:rsidP="00131853">
      <w:pPr>
        <w:shd w:val="clear" w:color="auto" w:fill="FFFFFF" w:themeFill="background1"/>
        <w:spacing w:after="0" w:line="300" w:lineRule="atLeast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Add any supporting documents required using the upload document function.</w:t>
      </w:r>
    </w:p>
    <w:p w:rsidR="00131853" w:rsidRDefault="00131853" w:rsidP="00131853">
      <w:pPr>
        <w:shd w:val="clear" w:color="auto" w:fill="FFFFFF" w:themeFill="background1"/>
        <w:spacing w:after="0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131853" w:rsidRDefault="00131853" w:rsidP="00131853">
      <w:pPr>
        <w:shd w:val="clear" w:color="auto" w:fill="FFFFFF" w:themeFill="background1"/>
        <w:spacing w:after="0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443B87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 w:rsidRPr="00443B87"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>On screen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: Submit form page is displayed]</w:t>
      </w:r>
    </w:p>
    <w:p w:rsidR="00131853" w:rsidRPr="00CA1382" w:rsidRDefault="00131853" w:rsidP="00131853">
      <w:pPr>
        <w:shd w:val="clear" w:color="auto" w:fill="FFFFFF" w:themeFill="background1"/>
        <w:spacing w:after="0" w:line="300" w:lineRule="atLeast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Submit your form.</w:t>
      </w:r>
    </w:p>
    <w:p w:rsidR="00131853" w:rsidRPr="00CA1382" w:rsidRDefault="00131853" w:rsidP="00131853">
      <w:pPr>
        <w:shd w:val="clear" w:color="auto" w:fill="FFFFFF" w:themeFill="background1"/>
        <w:spacing w:after="0" w:line="300" w:lineRule="atLeast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You will be given a chance to check your form if needed before you finalise and submit.</w:t>
      </w:r>
    </w:p>
    <w:p w:rsidR="00131853" w:rsidRDefault="00131853" w:rsidP="00131853">
      <w:pPr>
        <w:shd w:val="clear" w:color="auto" w:fill="FFFFFF" w:themeFill="background1"/>
        <w:spacing w:after="0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131853" w:rsidRDefault="00131853" w:rsidP="00131853">
      <w:pPr>
        <w:shd w:val="clear" w:color="auto" w:fill="FFFFFF" w:themeFill="background1"/>
        <w:spacing w:after="0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 w:rsidRPr="00443B87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 w:rsidRPr="00443B87"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>On screen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: Items to complete page is displayed showing a green box that says ‘Your form was successfully submitted’]</w:t>
      </w:r>
    </w:p>
    <w:p w:rsidR="00131853" w:rsidRDefault="00131853" w:rsidP="00131853">
      <w:pPr>
        <w:shd w:val="clear" w:color="auto" w:fill="FFFFFF" w:themeFill="background1"/>
        <w:spacing w:after="0" w:line="300" w:lineRule="atLeast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CARE Services</w:t>
      </w:r>
      <w:r w:rsidRPr="00CA1382"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 xml:space="preserve"> will send you a confirmation e-mail when your form is submitted.</w:t>
      </w:r>
    </w:p>
    <w:p w:rsidR="00131853" w:rsidRDefault="00131853" w:rsidP="00131853">
      <w:pPr>
        <w:shd w:val="clear" w:color="auto" w:fill="FFFFFF" w:themeFill="background1"/>
        <w:spacing w:after="0" w:line="300" w:lineRule="atLeast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</w:p>
    <w:p w:rsidR="00131853" w:rsidRDefault="00131853" w:rsidP="00131853">
      <w:r>
        <w:t>[Background music]</w:t>
      </w:r>
    </w:p>
    <w:p w:rsidR="00477DE5" w:rsidRPr="00477DE5" w:rsidRDefault="00131853" w:rsidP="004A6C66">
      <w:pPr>
        <w:shd w:val="clear" w:color="auto" w:fill="FFFFFF" w:themeFill="background1"/>
        <w:spacing w:after="0"/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[</w:t>
      </w:r>
      <w:r>
        <w:rPr>
          <w:rFonts w:ascii="Segoe UI" w:eastAsia="Times New Roman" w:hAnsi="Segoe UI" w:cs="Segoe UI"/>
          <w:b/>
          <w:color w:val="323130"/>
          <w:sz w:val="21"/>
          <w:szCs w:val="21"/>
          <w:lang w:eastAsia="en-AU"/>
        </w:rPr>
        <w:t xml:space="preserve">On screen: </w:t>
      </w:r>
      <w:r>
        <w:rPr>
          <w:rFonts w:ascii="Segoe UI" w:eastAsia="Times New Roman" w:hAnsi="Segoe UI" w:cs="Segoe UI"/>
          <w:color w:val="323130"/>
          <w:sz w:val="21"/>
          <w:szCs w:val="21"/>
          <w:lang w:eastAsia="en-AU"/>
        </w:rPr>
        <w:t>The CARE Services Help and NTG branding appears.]</w:t>
      </w:r>
      <w:bookmarkStart w:id="0" w:name="_GoBack"/>
      <w:bookmarkEnd w:id="0"/>
    </w:p>
    <w:sectPr w:rsidR="00477DE5" w:rsidRPr="00477DE5" w:rsidSect="001318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C55" w:rsidRDefault="007E6C55" w:rsidP="007332FF">
      <w:r>
        <w:separator/>
      </w:r>
    </w:p>
  </w:endnote>
  <w:endnote w:type="continuationSeparator" w:id="0">
    <w:p w:rsidR="007E6C55" w:rsidRDefault="007E6C55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853" w:rsidRDefault="001318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Pr="00CE6614" w:rsidRDefault="004A6C66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03-25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1E2E0C">
                <w:rPr>
                  <w:rStyle w:val="PageNumber"/>
                </w:rPr>
                <w:t>25 March 2023</w:t>
              </w:r>
            </w:sdtContent>
          </w:sdt>
          <w:r w:rsidR="004345A0">
            <w:rPr>
              <w:rStyle w:val="PageNumber"/>
            </w:rPr>
            <w:t xml:space="preserve"> |</w:t>
          </w:r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4A6C66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4A6C66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88" w:rsidRDefault="00D15D88" w:rsidP="0071700C">
    <w:pPr>
      <w:spacing w:after="0"/>
    </w:pPr>
  </w:p>
  <w:tbl>
    <w:tblPr>
      <w:tblW w:w="9781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6521"/>
      <w:gridCol w:w="3260"/>
    </w:tblGrid>
    <w:tr w:rsidR="0071700C" w:rsidRPr="00132658" w:rsidTr="00131853">
      <w:trPr>
        <w:cantSplit/>
        <w:trHeight w:hRule="exact" w:val="1134"/>
      </w:trPr>
      <w:tc>
        <w:tcPr>
          <w:tcW w:w="6521" w:type="dxa"/>
          <w:vAlign w:val="bottom"/>
        </w:tcPr>
        <w:p w:rsidR="00D47DC7" w:rsidRPr="00CE6614" w:rsidRDefault="004A6C66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03-25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1E2E0C">
                <w:rPr>
                  <w:rStyle w:val="PageNumber"/>
                </w:rPr>
                <w:t>25 March 2023</w:t>
              </w:r>
            </w:sdtContent>
          </w:sdt>
          <w:r w:rsidR="00D47DC7" w:rsidRPr="00CE6614">
            <w:rPr>
              <w:rStyle w:val="PageNumber"/>
            </w:rPr>
            <w:t xml:space="preserve"> </w:t>
          </w:r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4A6C66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4A6C66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3260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C55" w:rsidRDefault="007E6C55" w:rsidP="007332FF">
      <w:r>
        <w:separator/>
      </w:r>
    </w:p>
  </w:footnote>
  <w:footnote w:type="continuationSeparator" w:id="0">
    <w:p w:rsidR="007E6C55" w:rsidRDefault="007E6C55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853" w:rsidRDefault="001318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4A6C66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31853">
          <w:t>Completing a form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:rsidR="00E54F9E" w:rsidRDefault="00131853" w:rsidP="00131853">
        <w:pPr>
          <w:pStyle w:val="Title"/>
        </w:pPr>
        <w:r>
          <w:rPr>
            <w:rStyle w:val="TitleChar"/>
          </w:rPr>
          <w:t>Completing a form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6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842BC6"/>
    <w:multiLevelType w:val="multilevel"/>
    <w:tmpl w:val="0C78A7AC"/>
    <w:numStyleLink w:val="Tablebullet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3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E21323"/>
    <w:multiLevelType w:val="multilevel"/>
    <w:tmpl w:val="4E6AC8F6"/>
    <w:numStyleLink w:val="Numberlist"/>
  </w:abstractNum>
  <w:abstractNum w:abstractNumId="5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8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1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3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5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9" w15:restartNumberingAfterBreak="0">
    <w:nsid w:val="765A32D4"/>
    <w:multiLevelType w:val="multilevel"/>
    <w:tmpl w:val="4E6AC8F6"/>
    <w:numStyleLink w:val="Numberlist"/>
  </w:abstractNum>
  <w:abstractNum w:abstractNumId="70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3"/>
  </w:num>
  <w:num w:numId="2">
    <w:abstractNumId w:val="21"/>
  </w:num>
  <w:num w:numId="3">
    <w:abstractNumId w:val="71"/>
  </w:num>
  <w:num w:numId="4">
    <w:abstractNumId w:val="43"/>
  </w:num>
  <w:num w:numId="5">
    <w:abstractNumId w:val="27"/>
  </w:num>
  <w:num w:numId="6">
    <w:abstractNumId w:val="15"/>
  </w:num>
  <w:num w:numId="7">
    <w:abstractNumId w:val="48"/>
  </w:num>
  <w:num w:numId="8">
    <w:abstractNumId w:val="24"/>
  </w:num>
  <w:num w:numId="9">
    <w:abstractNumId w:val="55"/>
  </w:num>
  <w:num w:numId="10">
    <w:abstractNumId w:val="20"/>
  </w:num>
  <w:num w:numId="11">
    <w:abstractNumId w:val="61"/>
  </w:num>
  <w:num w:numId="12">
    <w:abstractNumId w:val="17"/>
  </w:num>
  <w:num w:numId="13">
    <w:abstractNumId w:val="1"/>
  </w:num>
  <w:num w:numId="14">
    <w:abstractNumId w:val="59"/>
  </w:num>
  <w:num w:numId="15">
    <w:abstractNumId w:val="26"/>
  </w:num>
  <w:num w:numId="16">
    <w:abstractNumId w:val="60"/>
  </w:num>
  <w:num w:numId="17">
    <w:abstractNumId w:val="69"/>
  </w:num>
  <w:num w:numId="18">
    <w:abstractNumId w:val="54"/>
  </w:num>
  <w:num w:numId="19">
    <w:abstractNumId w:val="46"/>
  </w:num>
  <w:num w:numId="20">
    <w:abstractNumId w:val="50"/>
  </w:num>
  <w:num w:numId="21">
    <w:abstractNumId w:val="38"/>
  </w:num>
  <w:num w:numId="22">
    <w:abstractNumId w:val="53"/>
  </w:num>
  <w:num w:numId="23">
    <w:abstractNumId w:val="45"/>
  </w:num>
  <w:num w:numId="24">
    <w:abstractNumId w:val="40"/>
  </w:num>
  <w:num w:numId="25">
    <w:abstractNumId w:val="36"/>
  </w:num>
  <w:num w:numId="26">
    <w:abstractNumId w:val="10"/>
  </w:num>
  <w:num w:numId="27">
    <w:abstractNumId w:val="70"/>
  </w:num>
  <w:num w:numId="28">
    <w:abstractNumId w:val="35"/>
  </w:num>
  <w:num w:numId="29">
    <w:abstractNumId w:val="28"/>
  </w:num>
  <w:num w:numId="30">
    <w:abstractNumId w:val="0"/>
  </w:num>
  <w:num w:numId="31">
    <w:abstractNumId w:val="39"/>
  </w:num>
  <w:num w:numId="32">
    <w:abstractNumId w:val="9"/>
  </w:num>
  <w:num w:numId="33">
    <w:abstractNumId w:val="62"/>
  </w:num>
  <w:num w:numId="34">
    <w:abstractNumId w:val="31"/>
  </w:num>
  <w:num w:numId="35">
    <w:abstractNumId w:val="47"/>
  </w:num>
  <w:num w:numId="36">
    <w:abstractNumId w:val="63"/>
  </w:num>
  <w:num w:numId="37">
    <w:abstractNumId w:val="65"/>
  </w:num>
  <w:num w:numId="38">
    <w:abstractNumId w:val="14"/>
  </w:num>
  <w:num w:numId="39">
    <w:abstractNumId w:val="25"/>
  </w:num>
  <w:num w:numId="40">
    <w:abstractNumId w:val="66"/>
  </w:num>
  <w:num w:numId="41">
    <w:abstractNumId w:val="2"/>
  </w:num>
  <w:num w:numId="42">
    <w:abstractNumId w:val="58"/>
  </w:num>
  <w:num w:numId="43">
    <w:abstractNumId w:val="11"/>
  </w:num>
  <w:num w:numId="44">
    <w:abstractNumId w:val="34"/>
  </w:num>
  <w:num w:numId="45">
    <w:abstractNumId w:val="41"/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hideSpellingErrors/>
  <w:hideGrammaticalErrors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55"/>
    <w:rsid w:val="00001DDF"/>
    <w:rsid w:val="0000322D"/>
    <w:rsid w:val="00007670"/>
    <w:rsid w:val="00010665"/>
    <w:rsid w:val="0002393A"/>
    <w:rsid w:val="00027DB8"/>
    <w:rsid w:val="00031A96"/>
    <w:rsid w:val="000346A3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6F1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244B2"/>
    <w:rsid w:val="00131853"/>
    <w:rsid w:val="00132658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87177"/>
    <w:rsid w:val="001957AD"/>
    <w:rsid w:val="00196F8E"/>
    <w:rsid w:val="001A22EB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E2E0C"/>
    <w:rsid w:val="001F59E6"/>
    <w:rsid w:val="00203F1C"/>
    <w:rsid w:val="00206936"/>
    <w:rsid w:val="00206C6F"/>
    <w:rsid w:val="00206FBD"/>
    <w:rsid w:val="00207746"/>
    <w:rsid w:val="00227B64"/>
    <w:rsid w:val="00230031"/>
    <w:rsid w:val="00235C01"/>
    <w:rsid w:val="00247343"/>
    <w:rsid w:val="00265C56"/>
    <w:rsid w:val="002716CD"/>
    <w:rsid w:val="00274D4B"/>
    <w:rsid w:val="002806F5"/>
    <w:rsid w:val="00281577"/>
    <w:rsid w:val="00287D73"/>
    <w:rsid w:val="002925F9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6524"/>
    <w:rsid w:val="002D7712"/>
    <w:rsid w:val="002D7D05"/>
    <w:rsid w:val="002E20C8"/>
    <w:rsid w:val="002E4290"/>
    <w:rsid w:val="002E64FA"/>
    <w:rsid w:val="002E66A6"/>
    <w:rsid w:val="002F0DB1"/>
    <w:rsid w:val="002F2885"/>
    <w:rsid w:val="002F4197"/>
    <w:rsid w:val="002F45A1"/>
    <w:rsid w:val="0030203D"/>
    <w:rsid w:val="003037F9"/>
    <w:rsid w:val="0030583E"/>
    <w:rsid w:val="00307FE1"/>
    <w:rsid w:val="003164BA"/>
    <w:rsid w:val="003258E6"/>
    <w:rsid w:val="00333D8F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5A0"/>
    <w:rsid w:val="0043465D"/>
    <w:rsid w:val="00434A1E"/>
    <w:rsid w:val="00435082"/>
    <w:rsid w:val="00443B6E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77DE5"/>
    <w:rsid w:val="00482DF8"/>
    <w:rsid w:val="004864DE"/>
    <w:rsid w:val="00494BE5"/>
    <w:rsid w:val="004A0EBA"/>
    <w:rsid w:val="004A2538"/>
    <w:rsid w:val="004A331E"/>
    <w:rsid w:val="004A6C66"/>
    <w:rsid w:val="004B0C15"/>
    <w:rsid w:val="004B35EA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6602"/>
    <w:rsid w:val="005F77C7"/>
    <w:rsid w:val="00614380"/>
    <w:rsid w:val="00620675"/>
    <w:rsid w:val="00622910"/>
    <w:rsid w:val="006254B6"/>
    <w:rsid w:val="00627FC8"/>
    <w:rsid w:val="006433C3"/>
    <w:rsid w:val="00650F5B"/>
    <w:rsid w:val="00664102"/>
    <w:rsid w:val="006670D7"/>
    <w:rsid w:val="006719EA"/>
    <w:rsid w:val="00671F13"/>
    <w:rsid w:val="0067400A"/>
    <w:rsid w:val="006847AD"/>
    <w:rsid w:val="0069114B"/>
    <w:rsid w:val="006944C1"/>
    <w:rsid w:val="006A756A"/>
    <w:rsid w:val="006C0EC2"/>
    <w:rsid w:val="006D66F7"/>
    <w:rsid w:val="00705C9D"/>
    <w:rsid w:val="00705F13"/>
    <w:rsid w:val="0070624C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6C55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270FD"/>
    <w:rsid w:val="008313C4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4B30"/>
    <w:rsid w:val="008A7C12"/>
    <w:rsid w:val="008B03CE"/>
    <w:rsid w:val="008B529E"/>
    <w:rsid w:val="008C17FB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326E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E43EA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2E40"/>
    <w:rsid w:val="00A3739D"/>
    <w:rsid w:val="00A37DDA"/>
    <w:rsid w:val="00A45005"/>
    <w:rsid w:val="00A567EE"/>
    <w:rsid w:val="00A70DD8"/>
    <w:rsid w:val="00A75F5F"/>
    <w:rsid w:val="00A76790"/>
    <w:rsid w:val="00A85D0C"/>
    <w:rsid w:val="00A925EC"/>
    <w:rsid w:val="00A929AA"/>
    <w:rsid w:val="00A92B6B"/>
    <w:rsid w:val="00AA541E"/>
    <w:rsid w:val="00AD0DA4"/>
    <w:rsid w:val="00AD4169"/>
    <w:rsid w:val="00AD5175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65EE7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D49"/>
    <w:rsid w:val="00D27EBE"/>
    <w:rsid w:val="00D36A49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6AFD"/>
    <w:rsid w:val="00E27D7B"/>
    <w:rsid w:val="00E30556"/>
    <w:rsid w:val="00E30981"/>
    <w:rsid w:val="00E33136"/>
    <w:rsid w:val="00E34D7C"/>
    <w:rsid w:val="00E3723D"/>
    <w:rsid w:val="00E44C89"/>
    <w:rsid w:val="00E457A6"/>
    <w:rsid w:val="00E54F9E"/>
    <w:rsid w:val="00E61BA2"/>
    <w:rsid w:val="00E63864"/>
    <w:rsid w:val="00E6403F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93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27F81"/>
    <w:rsid w:val="00F30AE1"/>
    <w:rsid w:val="00F5696E"/>
    <w:rsid w:val="00F60EFF"/>
    <w:rsid w:val="00F67D2D"/>
    <w:rsid w:val="00F720AD"/>
    <w:rsid w:val="00F858F2"/>
    <w:rsid w:val="00F860CC"/>
    <w:rsid w:val="00F94398"/>
    <w:rsid w:val="00FB2B56"/>
    <w:rsid w:val="00FB55D5"/>
    <w:rsid w:val="00FC12BF"/>
    <w:rsid w:val="00FC2C60"/>
    <w:rsid w:val="00FC5295"/>
    <w:rsid w:val="00FD3E6F"/>
    <w:rsid w:val="00FD51B9"/>
    <w:rsid w:val="00FD5849"/>
    <w:rsid w:val="00FE03E4"/>
    <w:rsid w:val="00FE2A39"/>
    <w:rsid w:val="00FE5741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457DD41"/>
  <w15:docId w15:val="{E4BDA92B-A0B2-455D-A483-2111D25C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0FD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438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4380"/>
    <w:rPr>
      <w:rFonts w:ascii="Lato" w:hAnsi="Lato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143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1.%20Projects\0.%20CMSA\1.%20PORTAL\0-2023Portal\ntg-short-document-portrait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2023-03-25T00:00:00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9B458B-5A35-411C-B543-A3D8C0C06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ntg-short-document-portrait.dotx</Template>
  <TotalTime>3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your Care Services password</vt:lpstr>
    </vt:vector>
  </TitlesOfParts>
  <Company>&lt;NAME&gt;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Completing a form</dc:title>
  <dc:creator>Barbara White</dc:creator>
  <cp:lastModifiedBy>Barbara White</cp:lastModifiedBy>
  <cp:revision>4</cp:revision>
  <cp:lastPrinted>2019-07-29T01:45:00Z</cp:lastPrinted>
  <dcterms:created xsi:type="dcterms:W3CDTF">2023-03-23T07:16:00Z</dcterms:created>
  <dcterms:modified xsi:type="dcterms:W3CDTF">2023-03-23T07:25:00Z</dcterms:modified>
</cp:coreProperties>
</file>