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68845E050F8C4982931D2E4ED9867421"/>
        </w:placeholder>
        <w:dataBinding w:prefixMappings="xmlns:ns0='http://purl.org/dc/elements/1.1/' xmlns:ns1='http://schemas.openxmlformats.org/package/2006/metadata/core-properties' " w:xpath="/ns1:coreProperties[1]/ns0:title[1]" w:storeItemID="{6C3C8BC8-F283-45AE-878A-BAB7291924A1}"/>
        <w:text w:multiLine="1"/>
      </w:sdtPr>
      <w:sdtContent>
        <w:p w14:paraId="686AAFC7" w14:textId="0E47AE1B" w:rsidR="00886C9D" w:rsidRPr="00886C9D" w:rsidRDefault="00B56D21" w:rsidP="00980452">
          <w:pPr>
            <w:pStyle w:val="Title"/>
          </w:pPr>
          <w:r>
            <w:t>Compensation for Carers</w:t>
          </w:r>
        </w:p>
      </w:sdtContent>
    </w:sdt>
    <w:p w14:paraId="5FE658E8" w14:textId="356321E4" w:rsidR="00BD0F38" w:rsidRDefault="007E63A1" w:rsidP="00B42A7A">
      <w:pPr>
        <w:pStyle w:val="Subtitle0"/>
      </w:pPr>
      <w:r>
        <w:t xml:space="preserve">Policy </w:t>
      </w:r>
    </w:p>
    <w:p w14:paraId="26D27FD1" w14:textId="77777777" w:rsidR="00366721" w:rsidRPr="00366721" w:rsidRDefault="00366721" w:rsidP="00366721">
      <w:pPr>
        <w:pStyle w:val="Heading2"/>
        <w:sectPr w:rsidR="00366721" w:rsidRPr="00366721" w:rsidSect="00FA64B4">
          <w:headerReference w:type="even" r:id="rId12"/>
          <w:headerReference w:type="default" r:id="rId13"/>
          <w:footerReference w:type="default" r:id="rId14"/>
          <w:headerReference w:type="first" r:id="rId15"/>
          <w:footerReference w:type="first" r:id="rId16"/>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6C87AB6A"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themeColor="text1"/>
              <w:left w:val="single" w:sz="4" w:space="0" w:color="3A3440" w:themeColor="text1"/>
              <w:bottom w:val="nil"/>
              <w:right w:val="single" w:sz="4" w:space="0" w:color="3A3440" w:themeColor="text1"/>
            </w:tcBorders>
            <w:shd w:val="clear" w:color="auto" w:fill="3A3440" w:themeFill="text1"/>
            <w:hideMark/>
          </w:tcPr>
          <w:p w14:paraId="747E44B9"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A3440" w:themeColor="text1"/>
              <w:left w:val="single" w:sz="4" w:space="0" w:color="3A3440" w:themeColor="text1"/>
              <w:bottom w:val="nil"/>
              <w:right w:val="single" w:sz="4" w:space="0" w:color="3A3440" w:themeColor="text1"/>
            </w:tcBorders>
            <w:hideMark/>
          </w:tcPr>
          <w:p w14:paraId="2B1F5835" w14:textId="3B149FC9"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447CC0024234F65B7C912322B46E196"/>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B56D21">
                  <w:t>Compensation for Carers</w:t>
                </w:r>
              </w:sdtContent>
            </w:sdt>
            <w:r w:rsidR="00874A8A">
              <w:t xml:space="preserve"> Policy</w:t>
            </w:r>
          </w:p>
        </w:tc>
      </w:tr>
      <w:tr w:rsidR="00832B35" w14:paraId="37AC3879"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2BC7EA42"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A3440" w:themeColor="text1"/>
              <w:bottom w:val="nil"/>
              <w:right w:val="single" w:sz="4" w:space="0" w:color="3A3440" w:themeColor="text1"/>
            </w:tcBorders>
            <w:hideMark/>
          </w:tcPr>
          <w:p w14:paraId="2F72BD6B" w14:textId="77777777" w:rsidR="007E63A1" w:rsidRDefault="007E63A1" w:rsidP="00050358">
            <w:pPr>
              <w:cnfStyle w:val="000000010000" w:firstRow="0" w:lastRow="0" w:firstColumn="0" w:lastColumn="0" w:oddVBand="0" w:evenVBand="0" w:oddHBand="0" w:evenHBand="1" w:firstRowFirstColumn="0" w:firstRowLastColumn="0" w:lastRowFirstColumn="0" w:lastRowLastColumn="0"/>
            </w:pPr>
            <w:r>
              <w:t>Department of Children and Families</w:t>
            </w:r>
          </w:p>
          <w:p w14:paraId="5FD98ABC" w14:textId="35A219D7" w:rsidR="007E63A1" w:rsidRPr="00050358" w:rsidRDefault="007E63A1" w:rsidP="007E63A1">
            <w:pPr>
              <w:cnfStyle w:val="000000010000" w:firstRow="0" w:lastRow="0" w:firstColumn="0" w:lastColumn="0" w:oddVBand="0" w:evenVBand="0" w:oddHBand="0" w:evenHBand="1" w:firstRowFirstColumn="0" w:firstRowLastColumn="0" w:lastRowFirstColumn="0" w:lastRowLastColumn="0"/>
            </w:pPr>
            <w:r>
              <w:t xml:space="preserve">Operational Policy </w:t>
            </w:r>
            <w:r w:rsidRPr="007E63A1">
              <w:rPr>
                <w:rStyle w:val="ExternalLinkChar"/>
                <w:rFonts w:eastAsia="Calibri"/>
              </w:rPr>
              <w:t>dcf.policy@nt.gov.au</w:t>
            </w:r>
          </w:p>
        </w:tc>
      </w:tr>
      <w:tr w:rsidR="00832B35" w14:paraId="73BAA87C"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64FF3C31"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A3440" w:themeColor="text1"/>
              <w:bottom w:val="nil"/>
              <w:right w:val="single" w:sz="4" w:space="0" w:color="3A3440" w:themeColor="text1"/>
            </w:tcBorders>
          </w:tcPr>
          <w:p w14:paraId="2EB51385" w14:textId="206CE00E" w:rsidR="00832B35" w:rsidRPr="00050358" w:rsidRDefault="007E63A1" w:rsidP="00050358">
            <w:pPr>
              <w:cnfStyle w:val="000000100000" w:firstRow="0" w:lastRow="0" w:firstColumn="0" w:lastColumn="0" w:oddVBand="0" w:evenVBand="0" w:oddHBand="1" w:evenHBand="0" w:firstRowFirstColumn="0" w:firstRowLastColumn="0" w:lastRowFirstColumn="0" w:lastRowLastColumn="0"/>
            </w:pPr>
            <w:r>
              <w:t xml:space="preserve">Executive </w:t>
            </w:r>
            <w:r w:rsidR="00917C57">
              <w:t xml:space="preserve">Director, </w:t>
            </w:r>
            <w:r w:rsidR="00C57C7D">
              <w:t>Service Development and Policy</w:t>
            </w:r>
          </w:p>
        </w:tc>
      </w:tr>
      <w:tr w:rsidR="00832B35" w14:paraId="0A1CE536"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5ADE8EB6"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A3440" w:themeColor="text1"/>
              <w:bottom w:val="nil"/>
              <w:right w:val="single" w:sz="4" w:space="0" w:color="3A3440" w:themeColor="text1"/>
            </w:tcBorders>
          </w:tcPr>
          <w:p w14:paraId="2715CB16" w14:textId="42410180" w:rsidR="00832B35" w:rsidRPr="00050358" w:rsidRDefault="00B56D21" w:rsidP="00050358">
            <w:pPr>
              <w:cnfStyle w:val="000000010000" w:firstRow="0" w:lastRow="0" w:firstColumn="0" w:lastColumn="0" w:oddVBand="0" w:evenVBand="0" w:oddHBand="0" w:evenHBand="1" w:firstRowFirstColumn="0" w:firstRowLastColumn="0" w:lastRowFirstColumn="0" w:lastRowLastColumn="0"/>
            </w:pPr>
            <w:r>
              <w:t>16/03/2015</w:t>
            </w:r>
          </w:p>
        </w:tc>
      </w:tr>
      <w:tr w:rsidR="00832B35" w14:paraId="4390ACC6"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1191F068"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A3440" w:themeColor="text1"/>
              <w:bottom w:val="nil"/>
              <w:right w:val="single" w:sz="4" w:space="0" w:color="3A3440" w:themeColor="text1"/>
            </w:tcBorders>
            <w:hideMark/>
          </w:tcPr>
          <w:p w14:paraId="26C08A91" w14:textId="77777777" w:rsidR="00832B35" w:rsidRPr="00050358" w:rsidRDefault="00C25DD8" w:rsidP="00050358">
            <w:pPr>
              <w:cnfStyle w:val="000000100000" w:firstRow="0" w:lastRow="0" w:firstColumn="0" w:lastColumn="0" w:oddVBand="0" w:evenVBand="0" w:oddHBand="1" w:evenHBand="0" w:firstRowFirstColumn="0" w:firstRowLastColumn="0" w:lastRowFirstColumn="0" w:lastRowLastColumn="0"/>
            </w:pPr>
            <w:r>
              <w:t>24 months form date of approval</w:t>
            </w:r>
          </w:p>
        </w:tc>
      </w:tr>
      <w:tr w:rsidR="00832B35" w14:paraId="28A331D2"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single" w:sz="4" w:space="0" w:color="3A3440" w:themeColor="text1"/>
              <w:right w:val="single" w:sz="4" w:space="0" w:color="3A3440" w:themeColor="text1"/>
            </w:tcBorders>
            <w:shd w:val="clear" w:color="auto" w:fill="3A3440" w:themeFill="text1"/>
            <w:hideMark/>
          </w:tcPr>
          <w:p w14:paraId="20410871"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A3440" w:themeColor="text1"/>
              <w:bottom w:val="single" w:sz="4" w:space="0" w:color="3A3440" w:themeColor="text1"/>
              <w:right w:val="single" w:sz="4" w:space="0" w:color="3A3440" w:themeColor="text1"/>
            </w:tcBorders>
            <w:hideMark/>
          </w:tcPr>
          <w:p w14:paraId="79ED88BA" w14:textId="13FE3066" w:rsidR="00832B35" w:rsidRPr="00050358" w:rsidRDefault="00B56D21" w:rsidP="00050358">
            <w:pPr>
              <w:cnfStyle w:val="000000010000" w:firstRow="0" w:lastRow="0" w:firstColumn="0" w:lastColumn="0" w:oddVBand="0" w:evenVBand="0" w:oddHBand="0" w:evenHBand="1" w:firstRowFirstColumn="0" w:firstRowLastColumn="0" w:lastRowFirstColumn="0" w:lastRowLastColumn="0"/>
            </w:pPr>
            <w:r w:rsidRPr="00B56D21">
              <w:t>61:F2022/00579</w:t>
            </w:r>
          </w:p>
        </w:tc>
      </w:tr>
    </w:tbl>
    <w:p w14:paraId="17BB0EA6"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0046ED09" w14:textId="77777777" w:rsidTr="6D1BB51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E2DA31C"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37D75AD7"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5BC4B2B6"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2408CA55" w14:textId="77777777" w:rsidR="003223FE" w:rsidRPr="00050358" w:rsidRDefault="003223FE" w:rsidP="00050358">
            <w:r w:rsidRPr="00050358">
              <w:t>Changes made</w:t>
            </w:r>
          </w:p>
        </w:tc>
      </w:tr>
      <w:tr w:rsidR="003223FE" w:rsidRPr="00050358" w14:paraId="1945FCF4" w14:textId="77777777" w:rsidTr="6D1BB51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C0010B1" w14:textId="7BA287AE" w:rsidR="003223FE" w:rsidRPr="00050358" w:rsidRDefault="00B56D21" w:rsidP="00050358">
            <w:r>
              <w:t>1.0</w:t>
            </w:r>
          </w:p>
        </w:tc>
        <w:tc>
          <w:tcPr>
            <w:cnfStyle w:val="000001000000" w:firstRow="0" w:lastRow="0" w:firstColumn="0" w:lastColumn="0" w:oddVBand="0" w:evenVBand="1" w:oddHBand="0" w:evenHBand="0" w:firstRowFirstColumn="0" w:firstRowLastColumn="0" w:lastRowFirstColumn="0" w:lastRowLastColumn="0"/>
            <w:tcW w:w="2268" w:type="dxa"/>
          </w:tcPr>
          <w:p w14:paraId="698D2666" w14:textId="46BC8E12" w:rsidR="003223FE" w:rsidRPr="00050358" w:rsidRDefault="00B56D21" w:rsidP="00050358">
            <w:r>
              <w:t>16/03/2015</w:t>
            </w:r>
          </w:p>
        </w:tc>
        <w:tc>
          <w:tcPr>
            <w:cnfStyle w:val="000010000000" w:firstRow="0" w:lastRow="0" w:firstColumn="0" w:lastColumn="0" w:oddVBand="1" w:evenVBand="0" w:oddHBand="0" w:evenHBand="0" w:firstRowFirstColumn="0" w:firstRowLastColumn="0" w:lastRowFirstColumn="0" w:lastRowLastColumn="0"/>
            <w:tcW w:w="2551" w:type="dxa"/>
          </w:tcPr>
          <w:p w14:paraId="670705F2" w14:textId="76C3F7CB" w:rsidR="003223FE" w:rsidRPr="00050358" w:rsidRDefault="00B56D21" w:rsidP="00050358">
            <w:r>
              <w:t>Service Development and Policy</w:t>
            </w:r>
          </w:p>
        </w:tc>
        <w:tc>
          <w:tcPr>
            <w:cnfStyle w:val="000100000000" w:firstRow="0" w:lastRow="0" w:firstColumn="0" w:lastColumn="1" w:oddVBand="0" w:evenVBand="0" w:oddHBand="0" w:evenHBand="0" w:firstRowFirstColumn="0" w:firstRowLastColumn="0" w:lastRowFirstColumn="0" w:lastRowLastColumn="0"/>
            <w:tcW w:w="4394" w:type="dxa"/>
          </w:tcPr>
          <w:p w14:paraId="137C0E87" w14:textId="281E34AB" w:rsidR="003223FE" w:rsidRPr="00050358" w:rsidRDefault="00C46206" w:rsidP="00050358">
            <w:r>
              <w:t>First version</w:t>
            </w:r>
          </w:p>
        </w:tc>
      </w:tr>
      <w:tr w:rsidR="003223FE" w:rsidRPr="00050358" w14:paraId="758D6A95" w14:textId="77777777" w:rsidTr="6D1BB51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2D05E10D" w14:textId="3D7BD304" w:rsidR="003223FE" w:rsidRPr="00050358" w:rsidRDefault="00B56D21" w:rsidP="00050358">
            <w:r>
              <w:t>1.01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5978357" w14:textId="637E25FA" w:rsidR="003223FE" w:rsidRPr="00050358" w:rsidRDefault="00B56D21" w:rsidP="00050358">
            <w:r>
              <w:t>06/02/2017</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309695B8" w14:textId="5F7A6AE6" w:rsidR="003223FE" w:rsidRPr="00050358" w:rsidRDefault="00B56D21" w:rsidP="00050358">
            <w:r>
              <w:t>Director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BFA8A04" w14:textId="1DEE075B" w:rsidR="003223FE" w:rsidRPr="00050358" w:rsidRDefault="00B56D21" w:rsidP="00050358">
            <w:r>
              <w:t>Rebranded</w:t>
            </w:r>
            <w:r w:rsidR="008C3B10">
              <w:t>, internal reset, Caseworker to Case Manager.</w:t>
            </w:r>
          </w:p>
        </w:tc>
      </w:tr>
      <w:tr w:rsidR="003223FE" w:rsidRPr="00050358" w14:paraId="7B610694" w14:textId="77777777" w:rsidTr="6D1BB51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D3EB9A2" w14:textId="52CAF536" w:rsidR="003223FE" w:rsidRPr="00050358" w:rsidRDefault="00B56D21" w:rsidP="00050358">
            <w:r>
              <w:t>1.02</w:t>
            </w:r>
          </w:p>
        </w:tc>
        <w:tc>
          <w:tcPr>
            <w:cnfStyle w:val="000001000000" w:firstRow="0" w:lastRow="0" w:firstColumn="0" w:lastColumn="0" w:oddVBand="0" w:evenVBand="1" w:oddHBand="0" w:evenHBand="0" w:firstRowFirstColumn="0" w:firstRowLastColumn="0" w:lastRowFirstColumn="0" w:lastRowLastColumn="0"/>
            <w:tcW w:w="2268" w:type="dxa"/>
          </w:tcPr>
          <w:p w14:paraId="7A645E14" w14:textId="09EA0580" w:rsidR="003223FE" w:rsidRPr="00050358" w:rsidRDefault="00B56D21" w:rsidP="00050358">
            <w:r>
              <w:t>21/07/2017</w:t>
            </w:r>
          </w:p>
        </w:tc>
        <w:tc>
          <w:tcPr>
            <w:cnfStyle w:val="000010000000" w:firstRow="0" w:lastRow="0" w:firstColumn="0" w:lastColumn="0" w:oddVBand="1" w:evenVBand="0" w:oddHBand="0" w:evenHBand="0" w:firstRowFirstColumn="0" w:firstRowLastColumn="0" w:lastRowFirstColumn="0" w:lastRowLastColumn="0"/>
            <w:tcW w:w="2551" w:type="dxa"/>
          </w:tcPr>
          <w:p w14:paraId="777A2A7C" w14:textId="47CCDD8B" w:rsidR="003223FE" w:rsidRPr="00050358" w:rsidRDefault="00B56D21" w:rsidP="00050358">
            <w:r>
              <w:t>Director Policy</w:t>
            </w:r>
          </w:p>
        </w:tc>
        <w:tc>
          <w:tcPr>
            <w:cnfStyle w:val="000100000000" w:firstRow="0" w:lastRow="0" w:firstColumn="0" w:lastColumn="1" w:oddVBand="0" w:evenVBand="0" w:oddHBand="0" w:evenHBand="0" w:firstRowFirstColumn="0" w:firstRowLastColumn="0" w:lastRowFirstColumn="0" w:lastRowLastColumn="0"/>
            <w:tcW w:w="4394" w:type="dxa"/>
          </w:tcPr>
          <w:p w14:paraId="24BCD5C1" w14:textId="5D275B0B" w:rsidR="003223FE" w:rsidRPr="00050358" w:rsidRDefault="00B56D21" w:rsidP="00050358">
            <w:r>
              <w:t>Minor amendments.</w:t>
            </w:r>
          </w:p>
        </w:tc>
      </w:tr>
      <w:tr w:rsidR="00B56D21" w:rsidRPr="00050358" w14:paraId="7EC11EF2" w14:textId="77777777" w:rsidTr="6D1BB51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tcPr>
          <w:p w14:paraId="145FF043" w14:textId="070D2C23" w:rsidR="00B56D21" w:rsidRDefault="00B56D21" w:rsidP="00050358">
            <w:r>
              <w:t>1.03</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tcPr>
          <w:p w14:paraId="3F90EA38" w14:textId="07785399" w:rsidR="00B56D21" w:rsidRDefault="00D633B0" w:rsidP="00050358">
            <w:r>
              <w:t>05/02</w:t>
            </w:r>
            <w:r w:rsidR="00B56D21">
              <w:t>/2026</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tcPr>
          <w:p w14:paraId="357642CE" w14:textId="2CFE03C8" w:rsidR="00B56D21" w:rsidRDefault="00B56D21"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tcPr>
          <w:p w14:paraId="14EDB839" w14:textId="629E8789" w:rsidR="00B56D21" w:rsidRPr="00D633B0" w:rsidRDefault="29CCBE12" w:rsidP="00D633B0">
            <w:r w:rsidRPr="00D633B0">
              <w:t xml:space="preserve">Rebranded - replaced </w:t>
            </w:r>
            <w:r w:rsidRPr="003E4F7E">
              <w:rPr>
                <w:i/>
                <w:iCs/>
              </w:rPr>
              <w:t>Territory Famil</w:t>
            </w:r>
            <w:r w:rsidR="00DD124A" w:rsidRPr="003E4F7E">
              <w:rPr>
                <w:i/>
                <w:iCs/>
              </w:rPr>
              <w:t>ies</w:t>
            </w:r>
            <w:r w:rsidR="00DD124A">
              <w:t xml:space="preserve"> </w:t>
            </w:r>
            <w:r w:rsidRPr="00D633B0">
              <w:t xml:space="preserve">with </w:t>
            </w:r>
            <w:r w:rsidRPr="003E4F7E">
              <w:rPr>
                <w:i/>
                <w:iCs/>
              </w:rPr>
              <w:t>Department of Children and Families</w:t>
            </w:r>
            <w:r w:rsidRPr="00D633B0">
              <w:t xml:space="preserve">; removed outdated Standards of Professional Practice reference. </w:t>
            </w:r>
          </w:p>
        </w:tc>
      </w:tr>
    </w:tbl>
    <w:p w14:paraId="5446682E" w14:textId="77777777" w:rsidR="003223FE" w:rsidRDefault="003223FE" w:rsidP="00702D61"/>
    <w:p w14:paraId="73F4F369" w14:textId="77777777" w:rsidR="007E63A1" w:rsidRDefault="007E63A1" w:rsidP="00702D61"/>
    <w:p w14:paraId="5D7B2FD6" w14:textId="77777777" w:rsidR="00702D61" w:rsidRDefault="00702D61" w:rsidP="00702D61">
      <w:r>
        <w:br w:type="page"/>
      </w:r>
    </w:p>
    <w:bookmarkStart w:id="0" w:name="_Hlk219890650" w:displacedByCustomXml="next"/>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59E6FA16" w14:textId="77777777" w:rsidR="00964B22" w:rsidRPr="00422874" w:rsidRDefault="00964B22" w:rsidP="00F479D5">
          <w:pPr>
            <w:pStyle w:val="TOCHeading"/>
            <w:tabs>
              <w:tab w:val="left" w:pos="8601"/>
            </w:tabs>
            <w:rPr>
              <w:lang w:eastAsia="ja-JP"/>
            </w:rPr>
          </w:pPr>
          <w:r w:rsidRPr="00422874">
            <w:t>Contents</w:t>
          </w:r>
        </w:p>
        <w:p w14:paraId="252A7689" w14:textId="2E1AFF6B" w:rsidR="00A960FD"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1096537" w:history="1">
            <w:r w:rsidR="00A960FD" w:rsidRPr="00040EB5">
              <w:rPr>
                <w:rStyle w:val="Hyperlink"/>
                <w:noProof/>
              </w:rPr>
              <w:t>1. Purpose</w:t>
            </w:r>
            <w:r w:rsidR="00A960FD">
              <w:rPr>
                <w:noProof/>
                <w:webHidden/>
              </w:rPr>
              <w:tab/>
            </w:r>
            <w:r w:rsidR="00A960FD">
              <w:rPr>
                <w:noProof/>
                <w:webHidden/>
              </w:rPr>
              <w:fldChar w:fldCharType="begin"/>
            </w:r>
            <w:r w:rsidR="00A960FD">
              <w:rPr>
                <w:noProof/>
                <w:webHidden/>
              </w:rPr>
              <w:instrText xml:space="preserve"> PAGEREF _Toc221096537 \h </w:instrText>
            </w:r>
            <w:r w:rsidR="00A960FD">
              <w:rPr>
                <w:noProof/>
                <w:webHidden/>
              </w:rPr>
            </w:r>
            <w:r w:rsidR="00A960FD">
              <w:rPr>
                <w:noProof/>
                <w:webHidden/>
              </w:rPr>
              <w:fldChar w:fldCharType="separate"/>
            </w:r>
            <w:r w:rsidR="00D871BB">
              <w:rPr>
                <w:noProof/>
                <w:webHidden/>
              </w:rPr>
              <w:t>4</w:t>
            </w:r>
            <w:r w:rsidR="00A960FD">
              <w:rPr>
                <w:noProof/>
                <w:webHidden/>
              </w:rPr>
              <w:fldChar w:fldCharType="end"/>
            </w:r>
          </w:hyperlink>
        </w:p>
        <w:p w14:paraId="69122BFA" w14:textId="1C015E55" w:rsidR="00A960FD" w:rsidRDefault="00A960FD">
          <w:pPr>
            <w:pStyle w:val="TOC1"/>
            <w:rPr>
              <w:rFonts w:asciiTheme="minorHAnsi" w:eastAsiaTheme="minorEastAsia" w:hAnsiTheme="minorHAnsi" w:cstheme="minorBidi"/>
              <w:b w:val="0"/>
              <w:noProof/>
              <w:kern w:val="2"/>
              <w:sz w:val="24"/>
              <w:szCs w:val="24"/>
              <w:lang w:eastAsia="en-AU"/>
              <w14:ligatures w14:val="standardContextual"/>
            </w:rPr>
          </w:pPr>
          <w:hyperlink w:anchor="_Toc221096538" w:history="1">
            <w:r w:rsidRPr="00040EB5">
              <w:rPr>
                <w:rStyle w:val="Hyperlink"/>
                <w:noProof/>
              </w:rPr>
              <w:t>2. Policy statement</w:t>
            </w:r>
            <w:r>
              <w:rPr>
                <w:noProof/>
                <w:webHidden/>
              </w:rPr>
              <w:tab/>
            </w:r>
            <w:r>
              <w:rPr>
                <w:noProof/>
                <w:webHidden/>
              </w:rPr>
              <w:fldChar w:fldCharType="begin"/>
            </w:r>
            <w:r>
              <w:rPr>
                <w:noProof/>
                <w:webHidden/>
              </w:rPr>
              <w:instrText xml:space="preserve"> PAGEREF _Toc221096538 \h </w:instrText>
            </w:r>
            <w:r>
              <w:rPr>
                <w:noProof/>
                <w:webHidden/>
              </w:rPr>
            </w:r>
            <w:r>
              <w:rPr>
                <w:noProof/>
                <w:webHidden/>
              </w:rPr>
              <w:fldChar w:fldCharType="separate"/>
            </w:r>
            <w:r w:rsidR="00D871BB">
              <w:rPr>
                <w:noProof/>
                <w:webHidden/>
              </w:rPr>
              <w:t>4</w:t>
            </w:r>
            <w:r>
              <w:rPr>
                <w:noProof/>
                <w:webHidden/>
              </w:rPr>
              <w:fldChar w:fldCharType="end"/>
            </w:r>
          </w:hyperlink>
        </w:p>
        <w:p w14:paraId="792DF739" w14:textId="5E175435" w:rsidR="00A960FD" w:rsidRDefault="00A960FD">
          <w:pPr>
            <w:pStyle w:val="TOC1"/>
            <w:rPr>
              <w:rFonts w:asciiTheme="minorHAnsi" w:eastAsiaTheme="minorEastAsia" w:hAnsiTheme="minorHAnsi" w:cstheme="minorBidi"/>
              <w:b w:val="0"/>
              <w:noProof/>
              <w:kern w:val="2"/>
              <w:sz w:val="24"/>
              <w:szCs w:val="24"/>
              <w:lang w:eastAsia="en-AU"/>
              <w14:ligatures w14:val="standardContextual"/>
            </w:rPr>
          </w:pPr>
          <w:hyperlink w:anchor="_Toc221096539" w:history="1">
            <w:r w:rsidRPr="00040EB5">
              <w:rPr>
                <w:rStyle w:val="Hyperlink"/>
                <w:noProof/>
              </w:rPr>
              <w:t>3. Legislative basis</w:t>
            </w:r>
            <w:r>
              <w:rPr>
                <w:noProof/>
                <w:webHidden/>
              </w:rPr>
              <w:tab/>
            </w:r>
            <w:r>
              <w:rPr>
                <w:noProof/>
                <w:webHidden/>
              </w:rPr>
              <w:fldChar w:fldCharType="begin"/>
            </w:r>
            <w:r>
              <w:rPr>
                <w:noProof/>
                <w:webHidden/>
              </w:rPr>
              <w:instrText xml:space="preserve"> PAGEREF _Toc221096539 \h </w:instrText>
            </w:r>
            <w:r>
              <w:rPr>
                <w:noProof/>
                <w:webHidden/>
              </w:rPr>
            </w:r>
            <w:r>
              <w:rPr>
                <w:noProof/>
                <w:webHidden/>
              </w:rPr>
              <w:fldChar w:fldCharType="separate"/>
            </w:r>
            <w:r w:rsidR="00D871BB">
              <w:rPr>
                <w:noProof/>
                <w:webHidden/>
              </w:rPr>
              <w:t>4</w:t>
            </w:r>
            <w:r>
              <w:rPr>
                <w:noProof/>
                <w:webHidden/>
              </w:rPr>
              <w:fldChar w:fldCharType="end"/>
            </w:r>
          </w:hyperlink>
        </w:p>
        <w:p w14:paraId="21796290" w14:textId="73724B00"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73153C90" w14:textId="77777777" w:rsidR="00964B22" w:rsidRPr="004E7885" w:rsidRDefault="00964B22" w:rsidP="004E7885">
      <w:pPr>
        <w:sectPr w:rsidR="00964B22" w:rsidRPr="004E7885" w:rsidSect="004E7885">
          <w:headerReference w:type="even" r:id="rId17"/>
          <w:headerReference w:type="default" r:id="rId18"/>
          <w:footerReference w:type="default" r:id="rId19"/>
          <w:headerReference w:type="first" r:id="rId20"/>
          <w:footerReference w:type="first" r:id="rId21"/>
          <w:pgSz w:w="11906" w:h="16838" w:code="9"/>
          <w:pgMar w:top="794" w:right="794" w:bottom="794" w:left="794" w:header="794" w:footer="794" w:gutter="0"/>
          <w:cols w:space="708"/>
          <w:titlePg/>
          <w:docGrid w:linePitch="360"/>
        </w:sectPr>
      </w:pPr>
    </w:p>
    <w:p w14:paraId="10C16610" w14:textId="203FAA89" w:rsidR="007E63A1" w:rsidRDefault="00B56D21" w:rsidP="007E63A1">
      <w:pPr>
        <w:pStyle w:val="Heading1"/>
        <w:keepNext/>
        <w:ind w:left="357" w:hanging="357"/>
      </w:pPr>
      <w:bookmarkStart w:id="1" w:name="_Toc221096537"/>
      <w:r>
        <w:lastRenderedPageBreak/>
        <w:t>Purpose</w:t>
      </w:r>
      <w:bookmarkEnd w:id="1"/>
    </w:p>
    <w:p w14:paraId="2DEE7809" w14:textId="5CECDEC8" w:rsidR="00B56D21" w:rsidRDefault="00B56D21" w:rsidP="00B56D21">
      <w:r>
        <w:t xml:space="preserve">Describe the circumstances under which a </w:t>
      </w:r>
      <w:r w:rsidR="00534347">
        <w:t>c</w:t>
      </w:r>
      <w:r>
        <w:t>arer can apply to Department of Children and Families for compensation.</w:t>
      </w:r>
    </w:p>
    <w:p w14:paraId="3037A73E" w14:textId="1AF117BB" w:rsidR="00B56D21" w:rsidRDefault="00B56D21" w:rsidP="00B56D21">
      <w:pPr>
        <w:pStyle w:val="Heading1"/>
      </w:pPr>
      <w:bookmarkStart w:id="2" w:name="_Toc221096538"/>
      <w:r>
        <w:t xml:space="preserve">Policy </w:t>
      </w:r>
      <w:r w:rsidR="00A960FD">
        <w:t>s</w:t>
      </w:r>
      <w:r>
        <w:t>tatement</w:t>
      </w:r>
      <w:bookmarkEnd w:id="2"/>
    </w:p>
    <w:p w14:paraId="5C1F853E" w14:textId="5154FCC9" w:rsidR="00B56D21" w:rsidRDefault="00B56D21" w:rsidP="00B56D21">
      <w:r>
        <w:t>Department of Children and Families staff must inform</w:t>
      </w:r>
      <w:r w:rsidRPr="002C45E3">
        <w:t xml:space="preserve"> </w:t>
      </w:r>
      <w:r>
        <w:t>the</w:t>
      </w:r>
      <w:r w:rsidRPr="002C45E3">
        <w:t xml:space="preserve"> </w:t>
      </w:r>
      <w:r w:rsidR="00534347">
        <w:t>c</w:t>
      </w:r>
      <w:r>
        <w:t>arer</w:t>
      </w:r>
      <w:r w:rsidRPr="002C45E3">
        <w:t xml:space="preserve"> of </w:t>
      </w:r>
      <w:r>
        <w:t xml:space="preserve">any </w:t>
      </w:r>
      <w:r w:rsidRPr="002C45E3">
        <w:t xml:space="preserve">general </w:t>
      </w:r>
      <w:r>
        <w:t>or</w:t>
      </w:r>
      <w:r w:rsidRPr="002C45E3">
        <w:t xml:space="preserve"> specific behavioural tendencies of the child in care that may result in property loss, damage or personal injury</w:t>
      </w:r>
      <w:r>
        <w:t xml:space="preserve"> so that the carer can take appropriate precautions</w:t>
      </w:r>
      <w:r w:rsidRPr="002C45E3">
        <w:t>.</w:t>
      </w:r>
    </w:p>
    <w:p w14:paraId="40477596" w14:textId="19FF96B4" w:rsidR="00B56D21" w:rsidRDefault="00B56D21" w:rsidP="00B56D21">
      <w:pPr>
        <w:pStyle w:val="PreList"/>
      </w:pPr>
      <w:r>
        <w:t>Carer</w:t>
      </w:r>
      <w:r w:rsidRPr="002C45E3">
        <w:t xml:space="preserve">s </w:t>
      </w:r>
      <w:r>
        <w:t xml:space="preserve">can apply to Department of Children and Families for financial compensation if: </w:t>
      </w:r>
    </w:p>
    <w:p w14:paraId="1076E212" w14:textId="6E2F9BFC" w:rsidR="00B56D21" w:rsidRDefault="00B56D21" w:rsidP="00B56D21">
      <w:pPr>
        <w:pStyle w:val="ListParagraph"/>
        <w:numPr>
          <w:ilvl w:val="0"/>
          <w:numId w:val="45"/>
        </w:numPr>
        <w:spacing w:after="240"/>
        <w:contextualSpacing/>
      </w:pPr>
      <w:r w:rsidRPr="00BD6150">
        <w:t>a child in their care deliberately destroys their possessions or intentionally causes the</w:t>
      </w:r>
      <w:r w:rsidRPr="00BD6150" w:rsidDel="00230B03">
        <w:t xml:space="preserve"> </w:t>
      </w:r>
      <w:r>
        <w:t>c</w:t>
      </w:r>
      <w:r w:rsidRPr="00BD6150">
        <w:t>arer a physical injury</w:t>
      </w:r>
    </w:p>
    <w:p w14:paraId="4F8ACD78" w14:textId="76024BEE" w:rsidR="00F84C6B" w:rsidRDefault="00F84C6B" w:rsidP="00F84C6B">
      <w:pPr>
        <w:pStyle w:val="ListParagraph"/>
        <w:spacing w:after="240"/>
        <w:ind w:left="720"/>
        <w:contextualSpacing/>
      </w:pPr>
    </w:p>
    <w:p w14:paraId="037E0D9C" w14:textId="5207A45D" w:rsidR="00F84C6B" w:rsidRDefault="00F84C6B" w:rsidP="00F84C6B">
      <w:pPr>
        <w:pStyle w:val="ListParagraph"/>
        <w:spacing w:after="240"/>
        <w:ind w:left="720"/>
        <w:contextualSpacing/>
      </w:pPr>
      <w:r>
        <w:t>or</w:t>
      </w:r>
    </w:p>
    <w:p w14:paraId="58E5D0F9" w14:textId="77777777" w:rsidR="00F84C6B" w:rsidRPr="00BD6150" w:rsidRDefault="00F84C6B" w:rsidP="00F84C6B">
      <w:pPr>
        <w:pStyle w:val="ListParagraph"/>
        <w:spacing w:after="240"/>
        <w:ind w:left="720"/>
        <w:contextualSpacing/>
      </w:pPr>
    </w:p>
    <w:p w14:paraId="3BCB9991" w14:textId="367270B3" w:rsidR="00B56D21" w:rsidRPr="00BD6150" w:rsidRDefault="00B56D21" w:rsidP="00B56D21">
      <w:pPr>
        <w:pStyle w:val="ListParagraph"/>
        <w:numPr>
          <w:ilvl w:val="0"/>
          <w:numId w:val="45"/>
        </w:numPr>
        <w:spacing w:after="240"/>
        <w:contextualSpacing/>
      </w:pPr>
      <w:r w:rsidRPr="00BD6150">
        <w:t xml:space="preserve">a person in their care with a disability, damages the </w:t>
      </w:r>
      <w:r>
        <w:t>c</w:t>
      </w:r>
      <w:r w:rsidRPr="00BD6150">
        <w:t xml:space="preserve">arer’s property or injures the </w:t>
      </w:r>
      <w:r>
        <w:t>c</w:t>
      </w:r>
      <w:r w:rsidRPr="00BD6150">
        <w:t>arer through an involuntary action associated with the disability.</w:t>
      </w:r>
    </w:p>
    <w:p w14:paraId="0CCF1F07" w14:textId="40D6E9C1" w:rsidR="00B56D21" w:rsidRDefault="00B56D21" w:rsidP="00B56D21">
      <w:r>
        <w:t xml:space="preserve">Applications can only be made after the </w:t>
      </w:r>
      <w:r w:rsidR="00887797">
        <w:t>c</w:t>
      </w:r>
      <w:r>
        <w:t xml:space="preserve">arer has exhausted all other means of obtaining compensation, including household insurance policies. </w:t>
      </w:r>
    </w:p>
    <w:p w14:paraId="00E610BC" w14:textId="77777777" w:rsidR="00B56D21" w:rsidRDefault="00B56D21" w:rsidP="00B56D21">
      <w:r>
        <w:t xml:space="preserve">Carers must provide a statutory declaration as evidence that the compensation claim is true and correct and that they have not already received, and they are not eligible for, compensation for the events through any other source. </w:t>
      </w:r>
    </w:p>
    <w:p w14:paraId="151CB0D3" w14:textId="77777777" w:rsidR="00B56D21" w:rsidRDefault="00B56D21" w:rsidP="00B56D21">
      <w:r>
        <w:t>A</w:t>
      </w:r>
      <w:r w:rsidRPr="002C45E3">
        <w:t>ccidental damage or injury</w:t>
      </w:r>
      <w:r>
        <w:t xml:space="preserve"> is excluded. Carer</w:t>
      </w:r>
      <w:r w:rsidRPr="002C45E3">
        <w:t xml:space="preserve">s </w:t>
      </w:r>
      <w:r>
        <w:t>are expected to</w:t>
      </w:r>
      <w:r w:rsidRPr="002C45E3">
        <w:t xml:space="preserve"> </w:t>
      </w:r>
      <w:r>
        <w:t xml:space="preserve">maintain </w:t>
      </w:r>
      <w:r w:rsidRPr="002C45E3">
        <w:t xml:space="preserve">standard domestic </w:t>
      </w:r>
      <w:r>
        <w:t>building and contents insurance at all times to cover accidental damage or injury and public liability.</w:t>
      </w:r>
    </w:p>
    <w:p w14:paraId="1A8DE6A3" w14:textId="64CFBA15" w:rsidR="00B56D21" w:rsidRPr="00B56D21" w:rsidRDefault="00B56D21" w:rsidP="00B56D21">
      <w:pPr>
        <w:pStyle w:val="Heading1"/>
      </w:pPr>
      <w:bookmarkStart w:id="3" w:name="_Toc221096539"/>
      <w:r>
        <w:t xml:space="preserve">Legislative </w:t>
      </w:r>
      <w:r w:rsidR="50D52D11">
        <w:t>b</w:t>
      </w:r>
      <w:r>
        <w:t>asis</w:t>
      </w:r>
      <w:bookmarkEnd w:id="3"/>
    </w:p>
    <w:p w14:paraId="106AD643" w14:textId="3289739D" w:rsidR="007E63A1" w:rsidRPr="002549A9" w:rsidRDefault="007E63A1" w:rsidP="007E63A1">
      <w:pPr>
        <w:rPr>
          <w:i/>
          <w:iCs/>
        </w:rPr>
      </w:pPr>
      <w:hyperlink r:id="rId22" w:history="1">
        <w:r w:rsidRPr="002549A9">
          <w:rPr>
            <w:rStyle w:val="Hyperlink"/>
            <w:rFonts w:eastAsiaTheme="minorEastAsia"/>
            <w:i/>
            <w:iCs/>
          </w:rPr>
          <w:t>Care and Protection of Children Act 2007</w:t>
        </w:r>
      </w:hyperlink>
      <w:r w:rsidRPr="002549A9">
        <w:rPr>
          <w:rStyle w:val="ExternalLinkChar"/>
          <w:rFonts w:eastAsiaTheme="minorEastAsia"/>
          <w:i w:val="0"/>
          <w:iCs/>
        </w:rPr>
        <w:t xml:space="preserve"> </w:t>
      </w:r>
      <w:bookmarkEnd w:id="0"/>
    </w:p>
    <w:sectPr w:rsidR="007E63A1" w:rsidRPr="002549A9" w:rsidSect="00C95D30">
      <w:headerReference w:type="even" r:id="rId23"/>
      <w:headerReference w:type="default" r:id="rId24"/>
      <w:footerReference w:type="default" r:id="rId25"/>
      <w:headerReference w:type="first" r:id="rId26"/>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CE74" w14:textId="77777777" w:rsidR="00565343" w:rsidRDefault="00565343">
      <w:r>
        <w:separator/>
      </w:r>
    </w:p>
  </w:endnote>
  <w:endnote w:type="continuationSeparator" w:id="0">
    <w:p w14:paraId="04BD5556" w14:textId="77777777" w:rsidR="00565343" w:rsidRDefault="00565343">
      <w:r>
        <w:continuationSeparator/>
      </w:r>
    </w:p>
  </w:endnote>
  <w:endnote w:type="continuationNotice" w:id="1">
    <w:p w14:paraId="2C00D56E" w14:textId="77777777" w:rsidR="00565343" w:rsidRDefault="005653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08581BD3"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7E63A1">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22EB" w14:textId="77777777" w:rsidR="00964B22" w:rsidRPr="00F538BD" w:rsidRDefault="004E7885" w:rsidP="004E7885">
    <w:pPr>
      <w:spacing w:after="0"/>
      <w:jc w:val="right"/>
      <w:rPr>
        <w:sz w:val="6"/>
        <w:szCs w:val="6"/>
      </w:rPr>
    </w:pPr>
    <w:r w:rsidRPr="001852AF">
      <w:rPr>
        <w:noProof/>
        <w:lang w:eastAsia="en-AU"/>
      </w:rPr>
      <w:drawing>
        <wp:inline distT="0" distB="0" distL="0" distR="0" wp14:anchorId="142D92E1" wp14:editId="3368907D">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32D4"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8D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D001"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2A0DD22" w14:textId="77777777" w:rsidTr="00AD224A">
      <w:trPr>
        <w:cantSplit/>
        <w:trHeight w:hRule="exact" w:val="850"/>
        <w:tblHeader/>
      </w:trPr>
      <w:tc>
        <w:tcPr>
          <w:tcW w:w="10318" w:type="dxa"/>
          <w:vAlign w:val="bottom"/>
        </w:tcPr>
        <w:p w14:paraId="345B72D5" w14:textId="7777777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52AED79C6C841259FBA98360C3EE791"/>
              </w:placeholder>
              <w:dataBinding w:prefixMappings="xmlns:ns0='http://schemas.openxmlformats.org/officeDocument/2006/extended-properties' " w:xpath="/ns0:Properties[1]/ns0:Company[1]" w:storeItemID="{6668398D-A668-4E3E-A5EB-62B293D839F1}"/>
              <w:text w:multiLine="1"/>
            </w:sdtPr>
            <w:sdtContent>
              <w:r w:rsidR="007E63A1">
                <w:rPr>
                  <w:rStyle w:val="PageNumber"/>
                  <w:b/>
                </w:rPr>
                <w:t>CHILDREN AND FAMILIES</w:t>
              </w:r>
            </w:sdtContent>
          </w:sdt>
        </w:p>
        <w:p w14:paraId="33511F42" w14:textId="741543D8" w:rsidR="00A50829" w:rsidRPr="00CE6614" w:rsidRDefault="00000000" w:rsidP="00A50829">
          <w:pPr>
            <w:spacing w:after="0"/>
            <w:rPr>
              <w:rStyle w:val="PageNumber"/>
            </w:rPr>
          </w:pPr>
          <w:sdt>
            <w:sdtPr>
              <w:rPr>
                <w:rStyle w:val="PageNumber"/>
              </w:rPr>
              <w:alias w:val="Date"/>
              <w:tag w:val=""/>
              <w:id w:val="1578473972"/>
              <w:placeholder>
                <w:docPart w:val="5245DAF622684F82B616C8562697F734"/>
              </w:placeholder>
              <w:dataBinding w:prefixMappings="xmlns:ns0='http://schemas.microsoft.com/office/2006/coverPageProps' " w:xpath="/ns0:CoverPageProperties[1]/ns0:PublishDate[1]" w:storeItemID="{55AF091B-3C7A-41E3-B477-F2FDAA23CFDA}"/>
              <w15:color w:val="000000"/>
              <w:date w:fullDate="2026-02-05T00:00:00Z">
                <w:dateFormat w:val="d MMMM yyyy"/>
                <w:lid w:val="en-AU"/>
                <w:storeMappedDataAs w:val="dateTime"/>
                <w:calendar w:val="gregorian"/>
              </w:date>
            </w:sdtPr>
            <w:sdtContent>
              <w:r w:rsidR="002549A9">
                <w:rPr>
                  <w:rStyle w:val="PageNumber"/>
                </w:rPr>
                <w:t>5 February 2026</w:t>
              </w:r>
            </w:sdtContent>
          </w:sdt>
          <w:r w:rsidR="00A50829" w:rsidRPr="00CE6614">
            <w:rPr>
              <w:rStyle w:val="PageNumber"/>
            </w:rPr>
            <w:t xml:space="preserve"> | Version </w:t>
          </w:r>
          <w:r w:rsidR="00041FD3">
            <w:rPr>
              <w:rStyle w:val="PageNumber"/>
            </w:rPr>
            <w:t>1.0</w:t>
          </w:r>
          <w:r w:rsidR="002549A9">
            <w:rPr>
              <w:rStyle w:val="PageNumber"/>
            </w:rPr>
            <w:t>3</w:t>
          </w:r>
        </w:p>
        <w:p w14:paraId="4A290490"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90C4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90C4A">
            <w:rPr>
              <w:rStyle w:val="PageNumber"/>
              <w:noProof/>
            </w:rPr>
            <w:t>4</w:t>
          </w:r>
          <w:r w:rsidRPr="00AC4488">
            <w:rPr>
              <w:rStyle w:val="PageNumber"/>
            </w:rPr>
            <w:fldChar w:fldCharType="end"/>
          </w:r>
        </w:p>
      </w:tc>
    </w:tr>
  </w:tbl>
  <w:p w14:paraId="10502C82"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1A20" w14:textId="77777777" w:rsidR="00565343" w:rsidRDefault="00565343">
      <w:r>
        <w:separator/>
      </w:r>
    </w:p>
  </w:footnote>
  <w:footnote w:type="continuationSeparator" w:id="0">
    <w:p w14:paraId="04D9710B" w14:textId="77777777" w:rsidR="00565343" w:rsidRDefault="00565343">
      <w:r>
        <w:continuationSeparator/>
      </w:r>
    </w:p>
  </w:footnote>
  <w:footnote w:type="continuationNotice" w:id="1">
    <w:p w14:paraId="349E398E" w14:textId="77777777" w:rsidR="00565343" w:rsidRDefault="005653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2F6" w14:textId="21049F77" w:rsidR="00C25DD8" w:rsidRDefault="00C25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E65" w14:textId="49665B97" w:rsidR="00964B22" w:rsidRPr="008E0345" w:rsidRDefault="00000000" w:rsidP="005A5A44">
    <w:pPr>
      <w:pStyle w:val="Header"/>
    </w:pPr>
    <w:sdt>
      <w:sdtPr>
        <w:alias w:val="Title"/>
        <w:tag w:val=""/>
        <w:id w:val="-477918894"/>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text/>
      </w:sdtPr>
      <w:sdtContent>
        <w:r w:rsidR="00B56D21">
          <w:t>Compensation for Carers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9E68" w14:textId="71107FD2"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176FA0B5" wp14:editId="3075042A">
          <wp:simplePos x="0" y="0"/>
          <wp:positionH relativeFrom="page">
            <wp:posOffset>8238</wp:posOffset>
          </wp:positionH>
          <wp:positionV relativeFrom="page">
            <wp:posOffset>3393989</wp:posOffset>
          </wp:positionV>
          <wp:extent cx="7529195" cy="5446395"/>
          <wp:effectExtent l="0" t="0" r="0" b="1905"/>
          <wp:wrapTopAndBottom/>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29195" cy="544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42FD" w14:textId="54654FCF" w:rsidR="00C25DD8" w:rsidRDefault="00C25D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F753" w14:textId="4DB38932" w:rsidR="00717C37" w:rsidRPr="004E7885" w:rsidRDefault="00000000" w:rsidP="004E7885">
    <w:pPr>
      <w:pStyle w:val="Header"/>
    </w:pPr>
    <w:sdt>
      <w:sdtPr>
        <w:alias w:val="Title"/>
        <w:tag w:val="Title"/>
        <w:id w:val="94911156"/>
        <w:lock w:val="sdtLocked"/>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B56D21">
          <w:t>Compensation for Carers</w:t>
        </w:r>
      </w:sdtContent>
    </w:sdt>
    <w:r w:rsidR="00874A8A">
      <w:t xml:space="preserve"> Policy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F310" w14:textId="76D49501" w:rsidR="00964B22" w:rsidRPr="00274F1C" w:rsidRDefault="00964B22" w:rsidP="004E7885">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8C32" w14:textId="3DA4C9A1" w:rsidR="00C25DD8" w:rsidRDefault="00C25D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7E11" w14:textId="75D7EDF1" w:rsidR="00C25DD8" w:rsidRDefault="00000000">
    <w:pPr>
      <w:pStyle w:val="Header"/>
    </w:pPr>
    <w:sdt>
      <w:sdtPr>
        <w:alias w:val="Title"/>
        <w:tag w:val="Title"/>
        <w:id w:val="36474168"/>
        <w:placeholder>
          <w:docPart w:val="C376AAA84A544B6A985F33BD2A5CC54C"/>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041FD3">
          <w:t>Compensation for Carers</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20C8" w14:textId="7BA32A90" w:rsidR="00983000" w:rsidRPr="00964B22" w:rsidRDefault="00983000" w:rsidP="008E0345">
    <w:pPr>
      <w:pStyle w:val="Header"/>
      <w:rPr>
        <w:b/>
      </w:rPr>
    </w:pPr>
  </w:p>
  <w:sdt>
    <w:sdtPr>
      <w:alias w:val="Title"/>
      <w:tag w:val=""/>
      <w:id w:val="2130893165"/>
      <w:placeholder>
        <w:docPart w:val="F84138E0CDA948C3A43E71F27625643D"/>
      </w:placeholder>
      <w:dataBinding w:prefixMappings="xmlns:ns0='http://purl.org/dc/elements/1.1/' xmlns:ns1='http://schemas.openxmlformats.org/package/2006/metadata/core-properties' " w:xpath="/ns1:coreProperties[1]/ns0:title[1]" w:storeItemID="{6C3C8BC8-F283-45AE-878A-BAB7291924A1}"/>
      <w:text/>
    </w:sdtPr>
    <w:sdtContent>
      <w:p w14:paraId="3D235440" w14:textId="28E4F867" w:rsidR="00983000" w:rsidRPr="00964B22" w:rsidRDefault="00B56D21" w:rsidP="008E0345">
        <w:pPr>
          <w:pStyle w:val="Header"/>
          <w:rPr>
            <w:b/>
          </w:rPr>
        </w:pPr>
        <w:r>
          <w:t>Compensation for Carers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CB786D"/>
    <w:multiLevelType w:val="multilevel"/>
    <w:tmpl w:val="FD1CD746"/>
    <w:numStyleLink w:val="Numberedlist"/>
  </w:abstractNum>
  <w:abstractNum w:abstractNumId="45" w15:restartNumberingAfterBreak="0">
    <w:nsid w:val="53842BC6"/>
    <w:multiLevelType w:val="multilevel"/>
    <w:tmpl w:val="0C78A7AC"/>
    <w:numStyleLink w:val="Tablebulletlist"/>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0"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716E5DD4"/>
    <w:multiLevelType w:val="hybridMultilevel"/>
    <w:tmpl w:val="3F82D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43C6E8E"/>
    <w:multiLevelType w:val="hybridMultilevel"/>
    <w:tmpl w:val="7B76BFA0"/>
    <w:lvl w:ilvl="0" w:tplc="EEE8D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453664D"/>
    <w:multiLevelType w:val="multilevel"/>
    <w:tmpl w:val="0C78A7AC"/>
    <w:name w:val="NTG Table Bullet List3322222222222222222"/>
    <w:numStyleLink w:val="Tablebulletlist"/>
  </w:abstractNum>
  <w:abstractNum w:abstractNumId="65" w15:restartNumberingAfterBreak="0">
    <w:nsid w:val="76141D1E"/>
    <w:multiLevelType w:val="multilevel"/>
    <w:tmpl w:val="0C78A7AC"/>
    <w:name w:val="NTG Table Bullet List332222222222"/>
    <w:numStyleLink w:val="Tablebulletlist"/>
  </w:abstractNum>
  <w:abstractNum w:abstractNumId="66" w15:restartNumberingAfterBreak="0">
    <w:nsid w:val="765A32D4"/>
    <w:multiLevelType w:val="multilevel"/>
    <w:tmpl w:val="4E6AC8F6"/>
    <w:numStyleLink w:val="Numberlist"/>
  </w:abstractNum>
  <w:abstractNum w:abstractNumId="67"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21320536">
    <w:abstractNumId w:val="30"/>
  </w:num>
  <w:num w:numId="2" w16cid:durableId="271665285">
    <w:abstractNumId w:val="19"/>
  </w:num>
  <w:num w:numId="3" w16cid:durableId="1284263976">
    <w:abstractNumId w:val="69"/>
  </w:num>
  <w:num w:numId="4" w16cid:durableId="723261143">
    <w:abstractNumId w:val="40"/>
  </w:num>
  <w:num w:numId="5" w16cid:durableId="1853489761">
    <w:abstractNumId w:val="24"/>
  </w:num>
  <w:num w:numId="6" w16cid:durableId="336153245">
    <w:abstractNumId w:val="13"/>
  </w:num>
  <w:num w:numId="7" w16cid:durableId="1941334500">
    <w:abstractNumId w:val="45"/>
  </w:num>
  <w:num w:numId="8" w16cid:durableId="1854151055">
    <w:abstractNumId w:val="22"/>
  </w:num>
  <w:num w:numId="9" w16cid:durableId="1116871144">
    <w:abstractNumId w:val="52"/>
  </w:num>
  <w:num w:numId="10" w16cid:durableId="77946626">
    <w:abstractNumId w:val="18"/>
  </w:num>
  <w:num w:numId="11" w16cid:durableId="1467241333">
    <w:abstractNumId w:val="58"/>
  </w:num>
  <w:num w:numId="12" w16cid:durableId="199248998">
    <w:abstractNumId w:val="15"/>
  </w:num>
  <w:num w:numId="13" w16cid:durableId="953708607">
    <w:abstractNumId w:val="1"/>
  </w:num>
  <w:num w:numId="14" w16cid:durableId="785126838">
    <w:abstractNumId w:val="56"/>
  </w:num>
  <w:num w:numId="15" w16cid:durableId="133104721">
    <w:abstractNumId w:val="23"/>
  </w:num>
  <w:num w:numId="16" w16cid:durableId="83573234">
    <w:abstractNumId w:val="57"/>
  </w:num>
  <w:num w:numId="17" w16cid:durableId="1776707143">
    <w:abstractNumId w:val="66"/>
  </w:num>
  <w:num w:numId="18" w16cid:durableId="1102264505">
    <w:abstractNumId w:val="51"/>
  </w:num>
  <w:num w:numId="19" w16cid:durableId="1149711404">
    <w:abstractNumId w:val="43"/>
  </w:num>
  <w:num w:numId="20" w16cid:durableId="1744453199">
    <w:abstractNumId w:val="47"/>
  </w:num>
  <w:num w:numId="21" w16cid:durableId="807211815">
    <w:abstractNumId w:val="36"/>
  </w:num>
  <w:num w:numId="22" w16cid:durableId="467169037">
    <w:abstractNumId w:val="50"/>
  </w:num>
  <w:num w:numId="23" w16cid:durableId="2057191938">
    <w:abstractNumId w:val="42"/>
  </w:num>
  <w:num w:numId="24" w16cid:durableId="226036171">
    <w:abstractNumId w:val="38"/>
  </w:num>
  <w:num w:numId="25" w16cid:durableId="2064864954">
    <w:abstractNumId w:val="33"/>
  </w:num>
  <w:num w:numId="26" w16cid:durableId="712466534">
    <w:abstractNumId w:val="10"/>
  </w:num>
  <w:num w:numId="27" w16cid:durableId="48917226">
    <w:abstractNumId w:val="67"/>
  </w:num>
  <w:num w:numId="28" w16cid:durableId="1954363220">
    <w:abstractNumId w:val="32"/>
  </w:num>
  <w:num w:numId="29" w16cid:durableId="367219195">
    <w:abstractNumId w:val="25"/>
  </w:num>
  <w:num w:numId="30" w16cid:durableId="1791121841">
    <w:abstractNumId w:val="0"/>
  </w:num>
  <w:num w:numId="31" w16cid:durableId="876888231">
    <w:abstractNumId w:val="37"/>
  </w:num>
  <w:num w:numId="32" w16cid:durableId="1591160415">
    <w:abstractNumId w:val="9"/>
  </w:num>
  <w:num w:numId="33" w16cid:durableId="1975982159">
    <w:abstractNumId w:val="59"/>
  </w:num>
  <w:num w:numId="34" w16cid:durableId="757404231">
    <w:abstractNumId w:val="28"/>
  </w:num>
  <w:num w:numId="35" w16cid:durableId="783698546">
    <w:abstractNumId w:val="68"/>
  </w:num>
  <w:num w:numId="36" w16cid:durableId="412973079">
    <w:abstractNumId w:val="53"/>
  </w:num>
  <w:num w:numId="37" w16cid:durableId="792793719">
    <w:abstractNumId w:val="4"/>
  </w:num>
  <w:num w:numId="38" w16cid:durableId="1616214628">
    <w:abstractNumId w:val="31"/>
  </w:num>
  <w:num w:numId="39" w16cid:durableId="256063994">
    <w:abstractNumId w:val="44"/>
  </w:num>
  <w:num w:numId="40" w16cid:durableId="1773353966">
    <w:abstractNumId w:val="35"/>
  </w:num>
  <w:num w:numId="41" w16cid:durableId="210776791">
    <w:abstractNumId w:val="2"/>
  </w:num>
  <w:num w:numId="42" w16cid:durableId="5326187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9776332">
    <w:abstractNumId w:val="60"/>
  </w:num>
  <w:num w:numId="44" w16cid:durableId="1136921301">
    <w:abstractNumId w:val="63"/>
  </w:num>
  <w:num w:numId="45" w16cid:durableId="1630360654">
    <w:abstractNumId w:val="6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A1"/>
    <w:rsid w:val="00001DDF"/>
    <w:rsid w:val="0000322D"/>
    <w:rsid w:val="00007670"/>
    <w:rsid w:val="00010665"/>
    <w:rsid w:val="000238B4"/>
    <w:rsid w:val="0002393A"/>
    <w:rsid w:val="0002489E"/>
    <w:rsid w:val="00027DB8"/>
    <w:rsid w:val="000307A7"/>
    <w:rsid w:val="00031A96"/>
    <w:rsid w:val="00040BF3"/>
    <w:rsid w:val="00041FD3"/>
    <w:rsid w:val="0004562E"/>
    <w:rsid w:val="00046C59"/>
    <w:rsid w:val="00050358"/>
    <w:rsid w:val="00051362"/>
    <w:rsid w:val="00051F45"/>
    <w:rsid w:val="00052953"/>
    <w:rsid w:val="0005341A"/>
    <w:rsid w:val="00056DEF"/>
    <w:rsid w:val="000665FF"/>
    <w:rsid w:val="000720BE"/>
    <w:rsid w:val="0007259C"/>
    <w:rsid w:val="000759E6"/>
    <w:rsid w:val="0007600F"/>
    <w:rsid w:val="00077550"/>
    <w:rsid w:val="00080202"/>
    <w:rsid w:val="00080DCD"/>
    <w:rsid w:val="00080E22"/>
    <w:rsid w:val="00082573"/>
    <w:rsid w:val="000840A3"/>
    <w:rsid w:val="00085062"/>
    <w:rsid w:val="00086A5F"/>
    <w:rsid w:val="000911EF"/>
    <w:rsid w:val="000962C5"/>
    <w:rsid w:val="000A371E"/>
    <w:rsid w:val="000A4317"/>
    <w:rsid w:val="000A559C"/>
    <w:rsid w:val="000B280D"/>
    <w:rsid w:val="000B2CA1"/>
    <w:rsid w:val="000B471E"/>
    <w:rsid w:val="000B6E48"/>
    <w:rsid w:val="000B7D69"/>
    <w:rsid w:val="000C6E4F"/>
    <w:rsid w:val="000D1F29"/>
    <w:rsid w:val="000D633D"/>
    <w:rsid w:val="000E0962"/>
    <w:rsid w:val="000E342B"/>
    <w:rsid w:val="000E38FB"/>
    <w:rsid w:val="000E5DD2"/>
    <w:rsid w:val="000F2958"/>
    <w:rsid w:val="000F4805"/>
    <w:rsid w:val="000F4B45"/>
    <w:rsid w:val="00104E7F"/>
    <w:rsid w:val="001137EC"/>
    <w:rsid w:val="001152F5"/>
    <w:rsid w:val="00117743"/>
    <w:rsid w:val="00117F5B"/>
    <w:rsid w:val="00132658"/>
    <w:rsid w:val="00141B64"/>
    <w:rsid w:val="00147DED"/>
    <w:rsid w:val="00150DC0"/>
    <w:rsid w:val="00156CD4"/>
    <w:rsid w:val="00161CC6"/>
    <w:rsid w:val="00164A3E"/>
    <w:rsid w:val="00166FF6"/>
    <w:rsid w:val="00172C77"/>
    <w:rsid w:val="0017478A"/>
    <w:rsid w:val="00176123"/>
    <w:rsid w:val="00181620"/>
    <w:rsid w:val="0018598D"/>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E3DE0"/>
    <w:rsid w:val="001F59E6"/>
    <w:rsid w:val="00202014"/>
    <w:rsid w:val="00206936"/>
    <w:rsid w:val="00206C6F"/>
    <w:rsid w:val="00206FBD"/>
    <w:rsid w:val="00207746"/>
    <w:rsid w:val="00221220"/>
    <w:rsid w:val="00230031"/>
    <w:rsid w:val="00235C01"/>
    <w:rsid w:val="00236878"/>
    <w:rsid w:val="00247343"/>
    <w:rsid w:val="00247538"/>
    <w:rsid w:val="002549A9"/>
    <w:rsid w:val="00264B36"/>
    <w:rsid w:val="00264C90"/>
    <w:rsid w:val="00265C56"/>
    <w:rsid w:val="002716CD"/>
    <w:rsid w:val="00272232"/>
    <w:rsid w:val="00274D4B"/>
    <w:rsid w:val="002806F5"/>
    <w:rsid w:val="00281577"/>
    <w:rsid w:val="002926BC"/>
    <w:rsid w:val="00293A72"/>
    <w:rsid w:val="002A0160"/>
    <w:rsid w:val="002A1932"/>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2DF7"/>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6341"/>
    <w:rsid w:val="003B173F"/>
    <w:rsid w:val="003B67FD"/>
    <w:rsid w:val="003B6A61"/>
    <w:rsid w:val="003C24D3"/>
    <w:rsid w:val="003C3BF9"/>
    <w:rsid w:val="003C7D32"/>
    <w:rsid w:val="003D3850"/>
    <w:rsid w:val="003D42C0"/>
    <w:rsid w:val="003D5B29"/>
    <w:rsid w:val="003D7818"/>
    <w:rsid w:val="003E2445"/>
    <w:rsid w:val="003E3BB2"/>
    <w:rsid w:val="003E4F7E"/>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96431"/>
    <w:rsid w:val="004A0EBA"/>
    <w:rsid w:val="004A2538"/>
    <w:rsid w:val="004B0C15"/>
    <w:rsid w:val="004B35EA"/>
    <w:rsid w:val="004B69E4"/>
    <w:rsid w:val="004B7373"/>
    <w:rsid w:val="004C2BF4"/>
    <w:rsid w:val="004C6852"/>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2F6D"/>
    <w:rsid w:val="005249F5"/>
    <w:rsid w:val="005260F7"/>
    <w:rsid w:val="00526647"/>
    <w:rsid w:val="00530233"/>
    <w:rsid w:val="00534347"/>
    <w:rsid w:val="00543BD1"/>
    <w:rsid w:val="00546D7E"/>
    <w:rsid w:val="00556113"/>
    <w:rsid w:val="00557E36"/>
    <w:rsid w:val="00564C12"/>
    <w:rsid w:val="00565343"/>
    <w:rsid w:val="005654B8"/>
    <w:rsid w:val="0057377F"/>
    <w:rsid w:val="00573909"/>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D13DC"/>
    <w:rsid w:val="005E144D"/>
    <w:rsid w:val="005E1500"/>
    <w:rsid w:val="005E3A43"/>
    <w:rsid w:val="005E51A4"/>
    <w:rsid w:val="005F77C7"/>
    <w:rsid w:val="00601F94"/>
    <w:rsid w:val="00620675"/>
    <w:rsid w:val="00622910"/>
    <w:rsid w:val="00622E24"/>
    <w:rsid w:val="00640274"/>
    <w:rsid w:val="006433C3"/>
    <w:rsid w:val="00647A30"/>
    <w:rsid w:val="00650F5B"/>
    <w:rsid w:val="00652DC0"/>
    <w:rsid w:val="00660584"/>
    <w:rsid w:val="006670D7"/>
    <w:rsid w:val="00667797"/>
    <w:rsid w:val="006719EA"/>
    <w:rsid w:val="00671F13"/>
    <w:rsid w:val="0067400A"/>
    <w:rsid w:val="006747E0"/>
    <w:rsid w:val="006847AD"/>
    <w:rsid w:val="0069114B"/>
    <w:rsid w:val="006A756A"/>
    <w:rsid w:val="006C396A"/>
    <w:rsid w:val="006D1ADA"/>
    <w:rsid w:val="006D66F7"/>
    <w:rsid w:val="006E2EF5"/>
    <w:rsid w:val="006E3B5D"/>
    <w:rsid w:val="00702D61"/>
    <w:rsid w:val="00705C9D"/>
    <w:rsid w:val="00705F13"/>
    <w:rsid w:val="00714F1D"/>
    <w:rsid w:val="00715225"/>
    <w:rsid w:val="00717C37"/>
    <w:rsid w:val="00720CC6"/>
    <w:rsid w:val="00722DDB"/>
    <w:rsid w:val="00722E13"/>
    <w:rsid w:val="0072434F"/>
    <w:rsid w:val="00724728"/>
    <w:rsid w:val="00724F98"/>
    <w:rsid w:val="00730B9B"/>
    <w:rsid w:val="0073182E"/>
    <w:rsid w:val="007332FF"/>
    <w:rsid w:val="007408F5"/>
    <w:rsid w:val="00741EAE"/>
    <w:rsid w:val="00750F38"/>
    <w:rsid w:val="007551E1"/>
    <w:rsid w:val="00755248"/>
    <w:rsid w:val="007557E0"/>
    <w:rsid w:val="0076190B"/>
    <w:rsid w:val="0076355D"/>
    <w:rsid w:val="00763A2D"/>
    <w:rsid w:val="00770797"/>
    <w:rsid w:val="007761D8"/>
    <w:rsid w:val="00777795"/>
    <w:rsid w:val="00783A57"/>
    <w:rsid w:val="00784C92"/>
    <w:rsid w:val="007859CD"/>
    <w:rsid w:val="00786FA3"/>
    <w:rsid w:val="007907E4"/>
    <w:rsid w:val="00796461"/>
    <w:rsid w:val="00797696"/>
    <w:rsid w:val="007A6A4F"/>
    <w:rsid w:val="007B03F5"/>
    <w:rsid w:val="007B3586"/>
    <w:rsid w:val="007B59D3"/>
    <w:rsid w:val="007B5C09"/>
    <w:rsid w:val="007B5DA2"/>
    <w:rsid w:val="007B5F28"/>
    <w:rsid w:val="007C0966"/>
    <w:rsid w:val="007C19E7"/>
    <w:rsid w:val="007C5CFD"/>
    <w:rsid w:val="007C6D9F"/>
    <w:rsid w:val="007D4893"/>
    <w:rsid w:val="007D6517"/>
    <w:rsid w:val="007D7697"/>
    <w:rsid w:val="007E63A1"/>
    <w:rsid w:val="007E70CF"/>
    <w:rsid w:val="007E74A4"/>
    <w:rsid w:val="007F263F"/>
    <w:rsid w:val="007F46EA"/>
    <w:rsid w:val="007F5579"/>
    <w:rsid w:val="007F77EA"/>
    <w:rsid w:val="008002E8"/>
    <w:rsid w:val="00801350"/>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52724"/>
    <w:rsid w:val="00854BE6"/>
    <w:rsid w:val="00854EC1"/>
    <w:rsid w:val="00856830"/>
    <w:rsid w:val="0085797F"/>
    <w:rsid w:val="00861DC3"/>
    <w:rsid w:val="00867019"/>
    <w:rsid w:val="008735A9"/>
    <w:rsid w:val="00874A8A"/>
    <w:rsid w:val="00877D20"/>
    <w:rsid w:val="00881C48"/>
    <w:rsid w:val="00885590"/>
    <w:rsid w:val="00885B80"/>
    <w:rsid w:val="00885C30"/>
    <w:rsid w:val="00885E9B"/>
    <w:rsid w:val="00886C9D"/>
    <w:rsid w:val="00887797"/>
    <w:rsid w:val="00893C96"/>
    <w:rsid w:val="0089500A"/>
    <w:rsid w:val="00897C94"/>
    <w:rsid w:val="008A33DC"/>
    <w:rsid w:val="008A51A3"/>
    <w:rsid w:val="008A7C12"/>
    <w:rsid w:val="008B03CE"/>
    <w:rsid w:val="008B529E"/>
    <w:rsid w:val="008C17FB"/>
    <w:rsid w:val="008C3B10"/>
    <w:rsid w:val="008D1B00"/>
    <w:rsid w:val="008D57B8"/>
    <w:rsid w:val="008E0345"/>
    <w:rsid w:val="008E03FC"/>
    <w:rsid w:val="008E1166"/>
    <w:rsid w:val="008E510B"/>
    <w:rsid w:val="00902B13"/>
    <w:rsid w:val="00911941"/>
    <w:rsid w:val="009138A0"/>
    <w:rsid w:val="00915223"/>
    <w:rsid w:val="00917C57"/>
    <w:rsid w:val="00921A01"/>
    <w:rsid w:val="00925F0F"/>
    <w:rsid w:val="00930C91"/>
    <w:rsid w:val="00932F6B"/>
    <w:rsid w:val="009436FF"/>
    <w:rsid w:val="009468BC"/>
    <w:rsid w:val="00954B69"/>
    <w:rsid w:val="0095540B"/>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9F7076"/>
    <w:rsid w:val="00A00828"/>
    <w:rsid w:val="00A03290"/>
    <w:rsid w:val="00A04247"/>
    <w:rsid w:val="00A07490"/>
    <w:rsid w:val="00A10655"/>
    <w:rsid w:val="00A1197C"/>
    <w:rsid w:val="00A12B64"/>
    <w:rsid w:val="00A15DB4"/>
    <w:rsid w:val="00A22C38"/>
    <w:rsid w:val="00A25193"/>
    <w:rsid w:val="00A26E80"/>
    <w:rsid w:val="00A31AE8"/>
    <w:rsid w:val="00A32EFF"/>
    <w:rsid w:val="00A3657B"/>
    <w:rsid w:val="00A3739D"/>
    <w:rsid w:val="00A37C29"/>
    <w:rsid w:val="00A37DDA"/>
    <w:rsid w:val="00A37ED8"/>
    <w:rsid w:val="00A50829"/>
    <w:rsid w:val="00A63F16"/>
    <w:rsid w:val="00A925EC"/>
    <w:rsid w:val="00A929AA"/>
    <w:rsid w:val="00A92B6B"/>
    <w:rsid w:val="00A955A9"/>
    <w:rsid w:val="00A960FD"/>
    <w:rsid w:val="00AA4C49"/>
    <w:rsid w:val="00AA541E"/>
    <w:rsid w:val="00AC31B4"/>
    <w:rsid w:val="00AD0DA4"/>
    <w:rsid w:val="00AD134E"/>
    <w:rsid w:val="00AD1B26"/>
    <w:rsid w:val="00AD1B5A"/>
    <w:rsid w:val="00AD23F7"/>
    <w:rsid w:val="00AD4169"/>
    <w:rsid w:val="00AD7557"/>
    <w:rsid w:val="00AE25C6"/>
    <w:rsid w:val="00AE306C"/>
    <w:rsid w:val="00AF28C1"/>
    <w:rsid w:val="00B02EF1"/>
    <w:rsid w:val="00B04047"/>
    <w:rsid w:val="00B070B3"/>
    <w:rsid w:val="00B07C97"/>
    <w:rsid w:val="00B07EA1"/>
    <w:rsid w:val="00B11C67"/>
    <w:rsid w:val="00B15754"/>
    <w:rsid w:val="00B15A27"/>
    <w:rsid w:val="00B2046E"/>
    <w:rsid w:val="00B20E8B"/>
    <w:rsid w:val="00B257E1"/>
    <w:rsid w:val="00B2599A"/>
    <w:rsid w:val="00B27AC4"/>
    <w:rsid w:val="00B3341D"/>
    <w:rsid w:val="00B343CC"/>
    <w:rsid w:val="00B42A7A"/>
    <w:rsid w:val="00B43C75"/>
    <w:rsid w:val="00B5084A"/>
    <w:rsid w:val="00B56D21"/>
    <w:rsid w:val="00B606A1"/>
    <w:rsid w:val="00B614F7"/>
    <w:rsid w:val="00B61B26"/>
    <w:rsid w:val="00B675B2"/>
    <w:rsid w:val="00B71AAC"/>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0B48"/>
    <w:rsid w:val="00BF17E9"/>
    <w:rsid w:val="00BF2ABB"/>
    <w:rsid w:val="00BF5099"/>
    <w:rsid w:val="00C10F10"/>
    <w:rsid w:val="00C12FB2"/>
    <w:rsid w:val="00C15D4D"/>
    <w:rsid w:val="00C175DC"/>
    <w:rsid w:val="00C25DD8"/>
    <w:rsid w:val="00C27B38"/>
    <w:rsid w:val="00C30171"/>
    <w:rsid w:val="00C309D8"/>
    <w:rsid w:val="00C33998"/>
    <w:rsid w:val="00C43519"/>
    <w:rsid w:val="00C46206"/>
    <w:rsid w:val="00C4696B"/>
    <w:rsid w:val="00C51537"/>
    <w:rsid w:val="00C52BC3"/>
    <w:rsid w:val="00C5584B"/>
    <w:rsid w:val="00C57C7D"/>
    <w:rsid w:val="00C60446"/>
    <w:rsid w:val="00C61AFA"/>
    <w:rsid w:val="00C61D64"/>
    <w:rsid w:val="00C62099"/>
    <w:rsid w:val="00C6311A"/>
    <w:rsid w:val="00C64EA3"/>
    <w:rsid w:val="00C67611"/>
    <w:rsid w:val="00C72867"/>
    <w:rsid w:val="00C75E81"/>
    <w:rsid w:val="00C75F52"/>
    <w:rsid w:val="00C86609"/>
    <w:rsid w:val="00C92B4C"/>
    <w:rsid w:val="00C94945"/>
    <w:rsid w:val="00C954F6"/>
    <w:rsid w:val="00C95D30"/>
    <w:rsid w:val="00CA6BC5"/>
    <w:rsid w:val="00CB3E57"/>
    <w:rsid w:val="00CC1CCA"/>
    <w:rsid w:val="00CC61CD"/>
    <w:rsid w:val="00CD5011"/>
    <w:rsid w:val="00CE4CA7"/>
    <w:rsid w:val="00CE640F"/>
    <w:rsid w:val="00CE76BC"/>
    <w:rsid w:val="00CF540E"/>
    <w:rsid w:val="00D02F07"/>
    <w:rsid w:val="00D068E1"/>
    <w:rsid w:val="00D23346"/>
    <w:rsid w:val="00D27EBE"/>
    <w:rsid w:val="00D335CC"/>
    <w:rsid w:val="00D36A49"/>
    <w:rsid w:val="00D517C6"/>
    <w:rsid w:val="00D633B0"/>
    <w:rsid w:val="00D64806"/>
    <w:rsid w:val="00D71D84"/>
    <w:rsid w:val="00D72464"/>
    <w:rsid w:val="00D768EB"/>
    <w:rsid w:val="00D82D1E"/>
    <w:rsid w:val="00D832D9"/>
    <w:rsid w:val="00D871BB"/>
    <w:rsid w:val="00D90F00"/>
    <w:rsid w:val="00D94F6B"/>
    <w:rsid w:val="00D95D56"/>
    <w:rsid w:val="00D973AD"/>
    <w:rsid w:val="00D975C0"/>
    <w:rsid w:val="00DA5285"/>
    <w:rsid w:val="00DB0D65"/>
    <w:rsid w:val="00DB191D"/>
    <w:rsid w:val="00DB36BD"/>
    <w:rsid w:val="00DB4F91"/>
    <w:rsid w:val="00DC1EF7"/>
    <w:rsid w:val="00DC1F0F"/>
    <w:rsid w:val="00DC3117"/>
    <w:rsid w:val="00DC5DD9"/>
    <w:rsid w:val="00DC6D2D"/>
    <w:rsid w:val="00DD124A"/>
    <w:rsid w:val="00DD64C2"/>
    <w:rsid w:val="00DE33B5"/>
    <w:rsid w:val="00DE5E18"/>
    <w:rsid w:val="00DE6E01"/>
    <w:rsid w:val="00DF0487"/>
    <w:rsid w:val="00DF5EA4"/>
    <w:rsid w:val="00E02681"/>
    <w:rsid w:val="00E02792"/>
    <w:rsid w:val="00E034D8"/>
    <w:rsid w:val="00E04CC0"/>
    <w:rsid w:val="00E1512E"/>
    <w:rsid w:val="00E15816"/>
    <w:rsid w:val="00E160D5"/>
    <w:rsid w:val="00E239FF"/>
    <w:rsid w:val="00E25B18"/>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3320"/>
    <w:rsid w:val="00E770C4"/>
    <w:rsid w:val="00E77ACA"/>
    <w:rsid w:val="00E84C5A"/>
    <w:rsid w:val="00E84F8B"/>
    <w:rsid w:val="00E861DB"/>
    <w:rsid w:val="00E90C4A"/>
    <w:rsid w:val="00E90FA2"/>
    <w:rsid w:val="00E93406"/>
    <w:rsid w:val="00E956C5"/>
    <w:rsid w:val="00E95C39"/>
    <w:rsid w:val="00EA2C39"/>
    <w:rsid w:val="00EB0A3C"/>
    <w:rsid w:val="00EB0A96"/>
    <w:rsid w:val="00EB1BBE"/>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479D5"/>
    <w:rsid w:val="00F5445C"/>
    <w:rsid w:val="00F5696E"/>
    <w:rsid w:val="00F60EFF"/>
    <w:rsid w:val="00F67D2D"/>
    <w:rsid w:val="00F70155"/>
    <w:rsid w:val="00F84C6B"/>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 w:val="1ADD09FA"/>
    <w:rsid w:val="29CCBE12"/>
    <w:rsid w:val="476F0238"/>
    <w:rsid w:val="50D52D11"/>
    <w:rsid w:val="6D1BB51C"/>
    <w:rsid w:val="7B8EC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FEDE"/>
  <w15:docId w15:val="{57B2972C-D97E-47C0-AEBF-4EEA25B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366721"/>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qFormat/>
    <w:rsid w:val="00366721"/>
    <w:pPr>
      <w:numPr>
        <w:ilvl w:val="1"/>
        <w:numId w:val="3"/>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7E63A1"/>
    <w:rPr>
      <w:rFonts w:ascii="Lato" w:eastAsiaTheme="minorEastAsia" w:hAnsi="Lato"/>
      <w:iCs/>
    </w:rPr>
  </w:style>
  <w:style w:type="paragraph" w:customStyle="1" w:styleId="PreList">
    <w:name w:val="PreList"/>
    <w:basedOn w:val="Normal"/>
    <w:next w:val="ListParagraph"/>
    <w:link w:val="PreListChar"/>
    <w:qFormat/>
    <w:rsid w:val="007E63A1"/>
    <w:pPr>
      <w:keepNext/>
      <w:suppressAutoHyphens/>
      <w:spacing w:before="120" w:after="120"/>
      <w:jc w:val="both"/>
    </w:pPr>
    <w:rPr>
      <w:rFonts w:cs="Arial"/>
      <w:szCs w:val="24"/>
    </w:rPr>
  </w:style>
  <w:style w:type="character" w:customStyle="1" w:styleId="PreListChar">
    <w:name w:val="PreList Char"/>
    <w:basedOn w:val="DefaultParagraphFont"/>
    <w:link w:val="PreList"/>
    <w:rsid w:val="007E63A1"/>
    <w:rPr>
      <w:rFonts w:ascii="Lato" w:hAnsi="Lato" w:cs="Arial"/>
      <w:szCs w:val="24"/>
    </w:rPr>
  </w:style>
  <w:style w:type="paragraph" w:customStyle="1" w:styleId="ExternalLink">
    <w:name w:val="External Link"/>
    <w:basedOn w:val="Subtitle0"/>
    <w:link w:val="ExternalLinkChar"/>
    <w:qFormat/>
    <w:rsid w:val="007E63A1"/>
    <w:rPr>
      <w:rFonts w:ascii="Lato" w:hAnsi="Lato"/>
      <w:i/>
      <w:color w:val="00235D" w:themeColor="accent2"/>
      <w:sz w:val="22"/>
      <w:u w:val="single"/>
    </w:rPr>
  </w:style>
  <w:style w:type="character" w:customStyle="1" w:styleId="ExternalLinkChar">
    <w:name w:val="External Link Char"/>
    <w:basedOn w:val="DefaultParagraphFont"/>
    <w:link w:val="ExternalLink"/>
    <w:rsid w:val="007E63A1"/>
    <w:rPr>
      <w:rFonts w:ascii="Lato" w:eastAsia="Times New Roman" w:hAnsi="Lato"/>
      <w:i/>
      <w:color w:val="00235D" w:themeColor="accent2"/>
      <w:u w:val="single"/>
    </w:rPr>
  </w:style>
  <w:style w:type="paragraph" w:customStyle="1" w:styleId="Numbers">
    <w:name w:val="Numbers"/>
    <w:qFormat/>
    <w:rsid w:val="00B56D21"/>
    <w:pPr>
      <w:spacing w:after="0"/>
      <w:ind w:left="284" w:hanging="284"/>
    </w:pPr>
    <w:rPr>
      <w:rFonts w:cs="Arial"/>
      <w:szCs w:val="24"/>
    </w:rPr>
  </w:style>
  <w:style w:type="character" w:styleId="UnresolvedMention">
    <w:name w:val="Unresolved Mention"/>
    <w:basedOn w:val="DefaultParagraphFont"/>
    <w:uiPriority w:val="99"/>
    <w:semiHidden/>
    <w:unhideWhenUsed/>
    <w:rsid w:val="00B56D21"/>
    <w:rPr>
      <w:color w:val="605E5C"/>
      <w:shd w:val="clear" w:color="auto" w:fill="E1DFDD"/>
    </w:rPr>
  </w:style>
  <w:style w:type="character" w:styleId="FollowedHyperlink">
    <w:name w:val="FollowedHyperlink"/>
    <w:basedOn w:val="DefaultParagraphFont"/>
    <w:uiPriority w:val="99"/>
    <w:semiHidden/>
    <w:unhideWhenUsed/>
    <w:rsid w:val="00B56D21"/>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legislation.nt.gov.au/Legislation/CARE-AND-PROTECTION-OF-CHILDREN-ACT-2007"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ata\Downloads\ntg-long-document-charcoal-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45E050F8C4982931D2E4ED9867421"/>
        <w:category>
          <w:name w:val="General"/>
          <w:gallery w:val="placeholder"/>
        </w:category>
        <w:types>
          <w:type w:val="bbPlcHdr"/>
        </w:types>
        <w:behaviors>
          <w:behavior w:val="content"/>
        </w:behaviors>
        <w:guid w:val="{5CD1977C-195D-4DC6-8DC9-31667D76AAE9}"/>
      </w:docPartPr>
      <w:docPartBody>
        <w:p w:rsidR="004362AC" w:rsidRDefault="00B3341D">
          <w:pPr>
            <w:pStyle w:val="68845E050F8C4982931D2E4ED9867421"/>
          </w:pPr>
          <w:r>
            <w:t>Edit title in document properties</w:t>
          </w:r>
        </w:p>
      </w:docPartBody>
    </w:docPart>
    <w:docPart>
      <w:docPartPr>
        <w:name w:val="D447CC0024234F65B7C912322B46E196"/>
        <w:category>
          <w:name w:val="General"/>
          <w:gallery w:val="placeholder"/>
        </w:category>
        <w:types>
          <w:type w:val="bbPlcHdr"/>
        </w:types>
        <w:behaviors>
          <w:behavior w:val="content"/>
        </w:behaviors>
        <w:guid w:val="{9A7AADB1-6534-4FA0-B365-20113D47188E}"/>
      </w:docPartPr>
      <w:docPartBody>
        <w:p w:rsidR="004362AC" w:rsidRDefault="00B3341D">
          <w:pPr>
            <w:pStyle w:val="D447CC0024234F65B7C912322B46E196"/>
          </w:pPr>
          <w:r w:rsidRPr="00050358">
            <w:t>&lt;Document title&gt;</w:t>
          </w:r>
        </w:p>
      </w:docPartBody>
    </w:docPart>
    <w:docPart>
      <w:docPartPr>
        <w:name w:val="CF300F4FC523429CAA43D4EF458DD54E"/>
        <w:category>
          <w:name w:val="General"/>
          <w:gallery w:val="placeholder"/>
        </w:category>
        <w:types>
          <w:type w:val="bbPlcHdr"/>
        </w:types>
        <w:behaviors>
          <w:behavior w:val="content"/>
        </w:behaviors>
        <w:guid w:val="{7A23EC6F-FF68-4384-B243-869B724880A8}"/>
      </w:docPartPr>
      <w:docPartBody>
        <w:p w:rsidR="004362AC" w:rsidRDefault="00B3341D">
          <w:pPr>
            <w:pStyle w:val="CF300F4FC523429CAA43D4EF458DD54E"/>
          </w:pPr>
          <w:r>
            <w:t xml:space="preserve">     </w:t>
          </w:r>
        </w:p>
      </w:docPartBody>
    </w:docPart>
    <w:docPart>
      <w:docPartPr>
        <w:name w:val="252AED79C6C841259FBA98360C3EE791"/>
        <w:category>
          <w:name w:val="General"/>
          <w:gallery w:val="placeholder"/>
        </w:category>
        <w:types>
          <w:type w:val="bbPlcHdr"/>
        </w:types>
        <w:behaviors>
          <w:behavior w:val="content"/>
        </w:behaviors>
        <w:guid w:val="{52CEC5C5-5B31-4FFA-9F00-B69619B95B76}"/>
      </w:docPartPr>
      <w:docPartBody>
        <w:p w:rsidR="004362AC" w:rsidRDefault="007D6517">
          <w:pPr>
            <w:pStyle w:val="252AED79C6C841259FBA98360C3EE791"/>
          </w:pPr>
          <w:r w:rsidRPr="007B29CC">
            <w:rPr>
              <w:rStyle w:val="PlaceholderText"/>
            </w:rPr>
            <w:t>[Company]</w:t>
          </w:r>
        </w:p>
      </w:docPartBody>
    </w:docPart>
    <w:docPart>
      <w:docPartPr>
        <w:name w:val="5245DAF622684F82B616C8562697F734"/>
        <w:category>
          <w:name w:val="General"/>
          <w:gallery w:val="placeholder"/>
        </w:category>
        <w:types>
          <w:type w:val="bbPlcHdr"/>
        </w:types>
        <w:behaviors>
          <w:behavior w:val="content"/>
        </w:behaviors>
        <w:guid w:val="{8C2CEBFF-CCBB-4CBE-9974-3CE0D4BF20AC}"/>
      </w:docPartPr>
      <w:docPartBody>
        <w:p w:rsidR="004362AC" w:rsidRDefault="007D6517">
          <w:pPr>
            <w:pStyle w:val="5245DAF622684F82B616C8562697F734"/>
          </w:pPr>
          <w:r w:rsidRPr="005076E2">
            <w:t>&lt;Date Month Year&gt;</w:t>
          </w:r>
        </w:p>
      </w:docPartBody>
    </w:docPart>
    <w:docPart>
      <w:docPartPr>
        <w:name w:val="F84138E0CDA948C3A43E71F27625643D"/>
        <w:category>
          <w:name w:val="General"/>
          <w:gallery w:val="placeholder"/>
        </w:category>
        <w:types>
          <w:type w:val="bbPlcHdr"/>
        </w:types>
        <w:behaviors>
          <w:behavior w:val="content"/>
        </w:behaviors>
        <w:guid w:val="{59B2FFFA-0994-4738-B189-B545D00C8150}"/>
      </w:docPartPr>
      <w:docPartBody>
        <w:p w:rsidR="004362AC" w:rsidRDefault="00B3341D">
          <w:pPr>
            <w:pStyle w:val="F84138E0CDA948C3A43E71F27625643D"/>
          </w:pPr>
          <w:r>
            <w:t xml:space="preserve">     </w:t>
          </w:r>
        </w:p>
      </w:docPartBody>
    </w:docPart>
    <w:docPart>
      <w:docPartPr>
        <w:name w:val="C376AAA84A544B6A985F33BD2A5CC54C"/>
        <w:category>
          <w:name w:val="General"/>
          <w:gallery w:val="placeholder"/>
        </w:category>
        <w:types>
          <w:type w:val="bbPlcHdr"/>
        </w:types>
        <w:behaviors>
          <w:behavior w:val="content"/>
        </w:behaviors>
        <w:guid w:val="{626079FE-6222-4BFD-AE45-08B5C21A74D0}"/>
      </w:docPartPr>
      <w:docPartBody>
        <w:p w:rsidR="007B78A8" w:rsidRDefault="0002489E" w:rsidP="0002489E">
          <w:pPr>
            <w:pStyle w:val="C376AAA84A544B6A985F33BD2A5CC5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1D"/>
    <w:rsid w:val="0002489E"/>
    <w:rsid w:val="00077550"/>
    <w:rsid w:val="000A371E"/>
    <w:rsid w:val="0017478A"/>
    <w:rsid w:val="00180266"/>
    <w:rsid w:val="001828CF"/>
    <w:rsid w:val="001D0299"/>
    <w:rsid w:val="00264B36"/>
    <w:rsid w:val="003C3BF9"/>
    <w:rsid w:val="004159D5"/>
    <w:rsid w:val="004245CF"/>
    <w:rsid w:val="004362AC"/>
    <w:rsid w:val="00440C06"/>
    <w:rsid w:val="005019C0"/>
    <w:rsid w:val="00522F6D"/>
    <w:rsid w:val="00770797"/>
    <w:rsid w:val="007A76B6"/>
    <w:rsid w:val="007B78A8"/>
    <w:rsid w:val="007D6517"/>
    <w:rsid w:val="00801350"/>
    <w:rsid w:val="00805A75"/>
    <w:rsid w:val="00950726"/>
    <w:rsid w:val="00B3341D"/>
    <w:rsid w:val="00C27B38"/>
    <w:rsid w:val="00C82FD5"/>
    <w:rsid w:val="00D97A8A"/>
    <w:rsid w:val="00EB1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45E050F8C4982931D2E4ED9867421">
    <w:name w:val="68845E050F8C4982931D2E4ED9867421"/>
  </w:style>
  <w:style w:type="character" w:styleId="PlaceholderText">
    <w:name w:val="Placeholder Text"/>
    <w:basedOn w:val="DefaultParagraphFont"/>
    <w:uiPriority w:val="99"/>
    <w:semiHidden/>
    <w:rsid w:val="0002489E"/>
    <w:rPr>
      <w:color w:val="808080"/>
    </w:rPr>
  </w:style>
  <w:style w:type="paragraph" w:customStyle="1" w:styleId="D447CC0024234F65B7C912322B46E196">
    <w:name w:val="D447CC0024234F65B7C912322B46E196"/>
  </w:style>
  <w:style w:type="paragraph" w:customStyle="1" w:styleId="CF300F4FC523429CAA43D4EF458DD54E">
    <w:name w:val="CF300F4FC523429CAA43D4EF458DD54E"/>
  </w:style>
  <w:style w:type="paragraph" w:customStyle="1" w:styleId="252AED79C6C841259FBA98360C3EE791">
    <w:name w:val="252AED79C6C841259FBA98360C3EE791"/>
  </w:style>
  <w:style w:type="paragraph" w:customStyle="1" w:styleId="5245DAF622684F82B616C8562697F734">
    <w:name w:val="5245DAF622684F82B616C8562697F734"/>
  </w:style>
  <w:style w:type="paragraph" w:customStyle="1" w:styleId="F84138E0CDA948C3A43E71F27625643D">
    <w:name w:val="F84138E0CDA948C3A43E71F27625643D"/>
  </w:style>
  <w:style w:type="paragraph" w:customStyle="1" w:styleId="C376AAA84A544B6A985F33BD2A5CC54C">
    <w:name w:val="C376AAA84A544B6A985F33BD2A5CC54C"/>
    <w:rsid w:val="000248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8605b00a-587a-4faf-ad27-5ba8e786c4f8">Yes</Comments>
    <TaxCatchAll xmlns="1462e164-3b4c-4882-818a-ed8548bfdc12" xsi:nil="true"/>
    <lcf76f155ced4ddcb4097134ff3c332f xmlns="8605b00a-587a-4faf-ad27-5ba8e786c4f8">
      <Terms xmlns="http://schemas.microsoft.com/office/infopath/2007/PartnerControls"/>
    </lcf76f155ced4ddcb4097134ff3c332f>
    <Stuatus xmlns="8605b00a-587a-4faf-ad27-5ba8e786c4f8">Done</Stu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20" ma:contentTypeDescription="Create a new document." ma:contentTypeScope="" ma:versionID="484508963ac72875662540c030920cc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cc3b4a97d56ef3b73880b6f5359fbf80"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Stu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Publish" ma:description="Yes "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Stuatus" ma:index="27" nillable="true" ma:displayName="Reviewed by PPO" ma:format="Dropdown" ma:internalName="Stuatus">
      <xsd:simpleType>
        <xsd:restriction base="dms:Choice">
          <xsd:enumeration value="In Progress"/>
          <xsd:enumeration value="Done"/>
          <xsd:enumeration value="Yes - HOLD - Issue"/>
        </xsd:restrictio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A76B9B-B6E9-426D-9530-8C6EA7D07F98}">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customXml/itemProps3.xml><?xml version="1.0" encoding="utf-8"?>
<ds:datastoreItem xmlns:ds="http://schemas.openxmlformats.org/officeDocument/2006/customXml" ds:itemID="{0B0235FB-3D21-4916-AA2F-DB91C36918AA}">
  <ds:schemaRefs>
    <ds:schemaRef ds:uri="http://schemas.microsoft.com/sharepoint/v3/contenttype/forms"/>
  </ds:schemaRefs>
</ds:datastoreItem>
</file>

<file path=customXml/itemProps4.xml><?xml version="1.0" encoding="utf-8"?>
<ds:datastoreItem xmlns:ds="http://schemas.openxmlformats.org/officeDocument/2006/customXml" ds:itemID="{EE952659-C1B2-4F58-AA75-34F5CB38BFDA}">
  <ds:schemaRefs>
    <ds:schemaRef ds:uri="http://schemas.openxmlformats.org/officeDocument/2006/bibliography"/>
  </ds:schemaRefs>
</ds:datastoreItem>
</file>

<file path=customXml/itemProps5.xml><?xml version="1.0" encoding="utf-8"?>
<ds:datastoreItem xmlns:ds="http://schemas.openxmlformats.org/officeDocument/2006/customXml" ds:itemID="{CE87ECFA-AE29-49EE-B0A4-060B6A6DD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ntg-long-document-charcoal-2025.dotx</Template>
  <TotalTime>2</TotalTime>
  <Pages>4</Pages>
  <Words>376</Words>
  <Characters>2146</Characters>
  <Application>Microsoft Office Word</Application>
  <DocSecurity>0</DocSecurity>
  <Lines>17</Lines>
  <Paragraphs>5</Paragraphs>
  <ScaleCrop>false</ScaleCrop>
  <Company>CHILDREN AND FAMILIES</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for Carers</dc:title>
  <dc:creator>Northern Territory Government</dc:creator>
  <cp:lastModifiedBy>Natalie Eaton</cp:lastModifiedBy>
  <cp:revision>2</cp:revision>
  <cp:lastPrinted>2026-02-05T03:31:00Z</cp:lastPrinted>
  <dcterms:created xsi:type="dcterms:W3CDTF">2026-02-05T03:33:00Z</dcterms:created>
  <dcterms:modified xsi:type="dcterms:W3CDTF">2026-02-05T03:33:00Z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