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Content>
        <w:p w14:paraId="636B63E1" w14:textId="6AADE420" w:rsidR="00886C9D" w:rsidRPr="00886C9D" w:rsidRDefault="00835D7F" w:rsidP="00980452">
          <w:pPr>
            <w:pStyle w:val="Title"/>
          </w:pPr>
          <w:r>
            <w:t>Health and Medical Needs of Children</w:t>
          </w:r>
        </w:p>
      </w:sdtContent>
    </w:sdt>
    <w:p w14:paraId="29E39E02" w14:textId="25D4A376" w:rsidR="00BD0F38" w:rsidRDefault="000878D2" w:rsidP="00B42A7A">
      <w:pPr>
        <w:pStyle w:val="Subtitle0"/>
      </w:pPr>
      <w:r>
        <w:t>Policy</w:t>
      </w:r>
    </w:p>
    <w:p w14:paraId="1C318274" w14:textId="77777777" w:rsidR="00366721" w:rsidRPr="00366721" w:rsidRDefault="00366721" w:rsidP="00366721">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033AF710"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326659CF"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1B90207C" w14:textId="5EB59AE9"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835D7F">
                  <w:t>Health and Medical Needs of Children</w:t>
                </w:r>
              </w:sdtContent>
            </w:sdt>
          </w:p>
        </w:tc>
      </w:tr>
      <w:tr w:rsidR="00832B35" w14:paraId="5A43548C"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0824D544"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7A758F98" w14:textId="77777777" w:rsidR="008075B6" w:rsidRDefault="008075B6" w:rsidP="008075B6">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normaltextrun"/>
                <w:rFonts w:ascii="Lato" w:hAnsi="Lato" w:cs="Segoe UI"/>
                <w:sz w:val="22"/>
                <w:szCs w:val="22"/>
              </w:rPr>
              <w:t>Department of Children and Families</w:t>
            </w:r>
            <w:r>
              <w:rPr>
                <w:rStyle w:val="eop"/>
                <w:rFonts w:eastAsiaTheme="majorEastAsia" w:cs="Segoe UI"/>
                <w:sz w:val="22"/>
                <w:szCs w:val="22"/>
              </w:rPr>
              <w:t> </w:t>
            </w:r>
          </w:p>
          <w:p w14:paraId="08164AE1" w14:textId="0B12A48C" w:rsidR="00832B35" w:rsidRPr="00050358" w:rsidRDefault="008075B6" w:rsidP="008075B6">
            <w:pPr>
              <w:cnfStyle w:val="000000010000" w:firstRow="0" w:lastRow="0" w:firstColumn="0" w:lastColumn="0" w:oddVBand="0" w:evenVBand="0" w:oddHBand="0" w:evenHBand="1" w:firstRowFirstColumn="0" w:firstRowLastColumn="0" w:lastRowFirstColumn="0" w:lastRowLastColumn="0"/>
            </w:pPr>
            <w:r>
              <w:rPr>
                <w:rStyle w:val="normaltextrun"/>
                <w:rFonts w:cs="Segoe UI"/>
              </w:rPr>
              <w:t xml:space="preserve">Operational Policy </w:t>
            </w:r>
            <w:r>
              <w:rPr>
                <w:rStyle w:val="normaltextrun"/>
                <w:rFonts w:cs="Segoe UI"/>
                <w:i/>
                <w:iCs/>
                <w:color w:val="00235D"/>
                <w:u w:val="single"/>
              </w:rPr>
              <w:t>dcf.policy@nt.gov.au</w:t>
            </w:r>
            <w:r>
              <w:rPr>
                <w:rStyle w:val="eop"/>
                <w:rFonts w:cs="Segoe UI"/>
                <w:color w:val="00235D"/>
              </w:rPr>
              <w:t> </w:t>
            </w:r>
          </w:p>
        </w:tc>
      </w:tr>
      <w:tr w:rsidR="00832B35" w14:paraId="58F33B81"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40F5FFE"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p w14:paraId="3CE2841E" w14:textId="39D90C68" w:rsidR="00832B35" w:rsidRPr="00050358" w:rsidRDefault="00A27FF3" w:rsidP="00050358">
            <w:pPr>
              <w:cnfStyle w:val="000000100000" w:firstRow="0" w:lastRow="0" w:firstColumn="0" w:lastColumn="0" w:oddVBand="0" w:evenVBand="0" w:oddHBand="1" w:evenHBand="0" w:firstRowFirstColumn="0" w:firstRowLastColumn="0" w:lastRowFirstColumn="0" w:lastRowLastColumn="0"/>
            </w:pPr>
            <w:r>
              <w:t>Chief Executive Officer</w:t>
            </w:r>
          </w:p>
        </w:tc>
      </w:tr>
      <w:tr w:rsidR="00832B35" w14:paraId="4C1854A8"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063E9E15"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2B43336B" w14:textId="014DCA7F" w:rsidR="00832B35" w:rsidRPr="00050358" w:rsidRDefault="00935B4B" w:rsidP="00050358">
            <w:pPr>
              <w:cnfStyle w:val="000000010000" w:firstRow="0" w:lastRow="0" w:firstColumn="0" w:lastColumn="0" w:oddVBand="0" w:evenVBand="0" w:oddHBand="0" w:evenHBand="1" w:firstRowFirstColumn="0" w:firstRowLastColumn="0" w:lastRowFirstColumn="0" w:lastRowLastColumn="0"/>
            </w:pPr>
            <w:r>
              <w:t>11/09/2021</w:t>
            </w:r>
          </w:p>
        </w:tc>
      </w:tr>
      <w:tr w:rsidR="00832B35" w14:paraId="6F7B732D"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5C748121"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7C8AAF7E" w14:textId="531D15AF" w:rsidR="00832B35" w:rsidRPr="00050358" w:rsidRDefault="003C6E7A" w:rsidP="00050358">
            <w:pPr>
              <w:cnfStyle w:val="000000100000" w:firstRow="0" w:lastRow="0" w:firstColumn="0" w:lastColumn="0" w:oddVBand="0" w:evenVBand="0" w:oddHBand="1" w:evenHBand="0" w:firstRowFirstColumn="0" w:firstRowLastColumn="0" w:lastRowFirstColumn="0" w:lastRowLastColumn="0"/>
            </w:pPr>
            <w:r>
              <w:t>24 Months from date of approval</w:t>
            </w:r>
          </w:p>
        </w:tc>
      </w:tr>
      <w:tr w:rsidR="00832B35" w14:paraId="38299974"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6DFE6FAB"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550EE9BB" w14:textId="4C854E8E" w:rsidR="00832B35" w:rsidRPr="00050358" w:rsidRDefault="00DC6E4A" w:rsidP="00050358">
            <w:pPr>
              <w:cnfStyle w:val="000000010000" w:firstRow="0" w:lastRow="0" w:firstColumn="0" w:lastColumn="0" w:oddVBand="0" w:evenVBand="0" w:oddHBand="0" w:evenHBand="1" w:firstRowFirstColumn="0" w:firstRowLastColumn="0" w:lastRowFirstColumn="0" w:lastRowLastColumn="0"/>
            </w:pPr>
            <w:proofErr w:type="gramStart"/>
            <w:r w:rsidRPr="00A42FE3">
              <w:t>61:F</w:t>
            </w:r>
            <w:proofErr w:type="gramEnd"/>
            <w:r w:rsidRPr="00A42FE3">
              <w:t>2019/13468</w:t>
            </w:r>
          </w:p>
        </w:tc>
      </w:tr>
    </w:tbl>
    <w:p w14:paraId="2EF0CDE9"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58FF0A36"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7182428"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242FFB6F"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5FCD9030"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6C216A7C" w14:textId="77777777" w:rsidR="003223FE" w:rsidRPr="00050358" w:rsidRDefault="003223FE" w:rsidP="00050358">
            <w:r w:rsidRPr="00050358">
              <w:t>Changes made</w:t>
            </w:r>
          </w:p>
        </w:tc>
      </w:tr>
      <w:tr w:rsidR="002470B4" w:rsidRPr="00050358" w14:paraId="7536D8E6"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B379A80" w14:textId="6CD2C654" w:rsidR="002470B4" w:rsidRPr="00050358" w:rsidRDefault="002470B4" w:rsidP="002470B4">
            <w:r>
              <w:t>1.0</w:t>
            </w:r>
          </w:p>
        </w:tc>
        <w:sdt>
          <w:sdtPr>
            <w:alias w:val="Publish Date"/>
            <w:tag w:val=""/>
            <w:id w:val="-1192993499"/>
            <w:placeholder>
              <w:docPart w:val="D897EF07CD6C4611998493A22CA1D02C"/>
            </w:placeholder>
            <w:dataBinding w:prefixMappings="xmlns:ns0='http://schemas.microsoft.com/office/2006/coverPageProps' " w:xpath="/ns0:CoverPageProperties[1]/ns0:PublishDate[1]" w:storeItemID="{55AF091B-3C7A-41E3-B477-F2FDAA23CFDA}"/>
            <w:date w:fullDate="2015-03-16T00:00:00Z">
              <w:dateFormat w:val="d/MM/yyyy"/>
              <w:lid w:val="en-AU"/>
              <w:storeMappedDataAs w:val="dateTime"/>
              <w:calendar w:val="gregorian"/>
            </w:date>
          </w:sdtPr>
          <w:sdtContent>
            <w:tc>
              <w:tcPr>
                <w:cnfStyle w:val="000001000000" w:firstRow="0" w:lastRow="0" w:firstColumn="0" w:lastColumn="0" w:oddVBand="0" w:evenVBand="1" w:oddHBand="0" w:evenHBand="0" w:firstRowFirstColumn="0" w:firstRowLastColumn="0" w:lastRowFirstColumn="0" w:lastRowLastColumn="0"/>
                <w:tcW w:w="2268" w:type="dxa"/>
              </w:tcPr>
              <w:p w14:paraId="2F2EF505" w14:textId="7FF2400E" w:rsidR="002470B4" w:rsidRPr="00050358" w:rsidRDefault="00C33198" w:rsidP="002470B4">
                <w:r>
                  <w:t>16</w:t>
                </w:r>
                <w:r w:rsidR="00AE16DA">
                  <w:t>/0</w:t>
                </w:r>
                <w:r>
                  <w:t>3</w:t>
                </w:r>
                <w:r w:rsidR="00AE16DA">
                  <w:t>/20</w:t>
                </w:r>
                <w:r w:rsidR="007A5E05">
                  <w:t>15</w:t>
                </w:r>
              </w:p>
            </w:tc>
          </w:sdtContent>
        </w:sdt>
        <w:tc>
          <w:tcPr>
            <w:cnfStyle w:val="000010000000" w:firstRow="0" w:lastRow="0" w:firstColumn="0" w:lastColumn="0" w:oddVBand="1" w:evenVBand="0" w:oddHBand="0" w:evenHBand="0" w:firstRowFirstColumn="0" w:firstRowLastColumn="0" w:lastRowFirstColumn="0" w:lastRowLastColumn="0"/>
            <w:tcW w:w="2551" w:type="dxa"/>
          </w:tcPr>
          <w:p w14:paraId="377A9676" w14:textId="5F32738E" w:rsidR="002470B4" w:rsidRPr="00050358" w:rsidRDefault="002470B4" w:rsidP="002470B4">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74EAF7F1" w14:textId="5405F716" w:rsidR="002470B4" w:rsidRPr="00050358" w:rsidRDefault="002470B4" w:rsidP="002470B4">
            <w:r>
              <w:t>First version</w:t>
            </w:r>
          </w:p>
        </w:tc>
      </w:tr>
      <w:tr w:rsidR="009847DB" w:rsidRPr="00050358" w14:paraId="1A2618F9"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0C32A46" w14:textId="1B0D2495" w:rsidR="009847DB" w:rsidRDefault="009847DB" w:rsidP="002470B4">
            <w:r>
              <w:t>1.1</w:t>
            </w:r>
          </w:p>
        </w:tc>
        <w:tc>
          <w:tcPr>
            <w:cnfStyle w:val="000001000000" w:firstRow="0" w:lastRow="0" w:firstColumn="0" w:lastColumn="0" w:oddVBand="0" w:evenVBand="1" w:oddHBand="0" w:evenHBand="0" w:firstRowFirstColumn="0" w:firstRowLastColumn="0" w:lastRowFirstColumn="0" w:lastRowLastColumn="0"/>
            <w:tcW w:w="2268" w:type="dxa"/>
          </w:tcPr>
          <w:p w14:paraId="2A398437" w14:textId="60422A4F" w:rsidR="009847DB" w:rsidRDefault="00C035AE" w:rsidP="002470B4">
            <w:r>
              <w:t>0</w:t>
            </w:r>
            <w:r w:rsidR="00F902F9">
              <w:t>3/12/</w:t>
            </w:r>
            <w:r w:rsidR="00863519">
              <w:t>20</w:t>
            </w:r>
            <w:r w:rsidR="00F902F9">
              <w:t>18</w:t>
            </w:r>
          </w:p>
        </w:tc>
        <w:tc>
          <w:tcPr>
            <w:cnfStyle w:val="000010000000" w:firstRow="0" w:lastRow="0" w:firstColumn="0" w:lastColumn="0" w:oddVBand="1" w:evenVBand="0" w:oddHBand="0" w:evenHBand="0" w:firstRowFirstColumn="0" w:firstRowLastColumn="0" w:lastRowFirstColumn="0" w:lastRowLastColumn="0"/>
            <w:tcW w:w="2551" w:type="dxa"/>
          </w:tcPr>
          <w:p w14:paraId="7B920213" w14:textId="7585928E" w:rsidR="009847DB" w:rsidRDefault="0062370E" w:rsidP="002470B4">
            <w:r>
              <w:t>Policy</w:t>
            </w:r>
          </w:p>
        </w:tc>
        <w:tc>
          <w:tcPr>
            <w:cnfStyle w:val="000100000000" w:firstRow="0" w:lastRow="0" w:firstColumn="0" w:lastColumn="1" w:oddVBand="0" w:evenVBand="0" w:oddHBand="0" w:evenHBand="0" w:firstRowFirstColumn="0" w:firstRowLastColumn="0" w:lastRowFirstColumn="0" w:lastRowLastColumn="0"/>
            <w:tcW w:w="4394" w:type="dxa"/>
          </w:tcPr>
          <w:p w14:paraId="2B6699C6" w14:textId="6CF59CB6" w:rsidR="009847DB" w:rsidRDefault="0034731D" w:rsidP="002470B4">
            <w:r w:rsidRPr="0034731D">
              <w:t>Ensure the medical and dental health needs of children in care are being met</w:t>
            </w:r>
          </w:p>
        </w:tc>
      </w:tr>
      <w:tr w:rsidR="008F2858" w:rsidRPr="00050358" w14:paraId="687BB166"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EC96ACE" w14:textId="73CA3B03" w:rsidR="008F2858" w:rsidRDefault="008F2858" w:rsidP="002470B4">
            <w:r>
              <w:t>1.2</w:t>
            </w:r>
          </w:p>
        </w:tc>
        <w:tc>
          <w:tcPr>
            <w:cnfStyle w:val="000001000000" w:firstRow="0" w:lastRow="0" w:firstColumn="0" w:lastColumn="0" w:oddVBand="0" w:evenVBand="1" w:oddHBand="0" w:evenHBand="0" w:firstRowFirstColumn="0" w:firstRowLastColumn="0" w:lastRowFirstColumn="0" w:lastRowLastColumn="0"/>
            <w:tcW w:w="2268" w:type="dxa"/>
          </w:tcPr>
          <w:p w14:paraId="00131B22" w14:textId="1608877B" w:rsidR="008F2858" w:rsidRDefault="00C035AE" w:rsidP="002470B4">
            <w:r>
              <w:t>0</w:t>
            </w:r>
            <w:r w:rsidR="0072354C">
              <w:t>4/10/2019</w:t>
            </w:r>
          </w:p>
        </w:tc>
        <w:tc>
          <w:tcPr>
            <w:cnfStyle w:val="000010000000" w:firstRow="0" w:lastRow="0" w:firstColumn="0" w:lastColumn="0" w:oddVBand="1" w:evenVBand="0" w:oddHBand="0" w:evenHBand="0" w:firstRowFirstColumn="0" w:firstRowLastColumn="0" w:lastRowFirstColumn="0" w:lastRowLastColumn="0"/>
            <w:tcW w:w="2551" w:type="dxa"/>
          </w:tcPr>
          <w:p w14:paraId="7804A6F6" w14:textId="60451D47" w:rsidR="008F2858" w:rsidRDefault="0072061F" w:rsidP="002470B4">
            <w:r>
              <w:t>Policy</w:t>
            </w:r>
          </w:p>
        </w:tc>
        <w:tc>
          <w:tcPr>
            <w:cnfStyle w:val="000100000000" w:firstRow="0" w:lastRow="0" w:firstColumn="0" w:lastColumn="1" w:oddVBand="0" w:evenVBand="0" w:oddHBand="0" w:evenHBand="0" w:firstRowFirstColumn="0" w:firstRowLastColumn="0" w:lastRowFirstColumn="0" w:lastRowLastColumn="0"/>
            <w:tcW w:w="4394" w:type="dxa"/>
          </w:tcPr>
          <w:p w14:paraId="658633BC" w14:textId="5B1D3C34" w:rsidR="008F2858" w:rsidRPr="0040018B" w:rsidRDefault="0040018B" w:rsidP="002470B4">
            <w:r w:rsidRPr="0040018B">
              <w:t xml:space="preserve">Added “palliative care” to 5th paragraph under section “Policy Statement”; and amended information regarding review of child’s My Care Plan.             </w:t>
            </w:r>
          </w:p>
        </w:tc>
      </w:tr>
      <w:tr w:rsidR="002470B4" w:rsidRPr="00050358" w14:paraId="17380911"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542BF59A" w14:textId="03E4DD04" w:rsidR="002470B4" w:rsidRPr="00050358" w:rsidRDefault="002470B4" w:rsidP="002470B4">
            <w:r>
              <w:t>1.3</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3579ED23" w14:textId="2DA7B647" w:rsidR="002470B4" w:rsidRPr="00050358" w:rsidRDefault="00C035AE" w:rsidP="002470B4">
            <w:r>
              <w:t>0</w:t>
            </w:r>
            <w:r w:rsidR="002470B4">
              <w:t>2/03/2020</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218B298A" w14:textId="4E6A3CB0" w:rsidR="002470B4" w:rsidRPr="00050358" w:rsidRDefault="002470B4" w:rsidP="002470B4">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72C55418" w14:textId="5CA70D91" w:rsidR="002470B4" w:rsidRPr="00050358" w:rsidRDefault="002470B4" w:rsidP="002470B4">
            <w:r w:rsidRPr="00A42FE3">
              <w:t>Legislative amendments (s42) and administrative rebranding updates</w:t>
            </w:r>
          </w:p>
        </w:tc>
      </w:tr>
      <w:tr w:rsidR="002470B4" w:rsidRPr="00050358" w14:paraId="3D1E653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2E5066EF" w14:textId="0FC06785" w:rsidR="002470B4" w:rsidRPr="00050358" w:rsidRDefault="002470B4" w:rsidP="002470B4">
            <w:r>
              <w:t>2.0</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D899A77" w14:textId="635005BF" w:rsidR="002470B4" w:rsidRPr="00050358" w:rsidRDefault="002470B4" w:rsidP="002470B4">
            <w:r>
              <w:t>15/09/2021</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02F7B78D" w14:textId="0FF96594" w:rsidR="002470B4" w:rsidRPr="00050358" w:rsidRDefault="002470B4" w:rsidP="002470B4">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74495A69" w14:textId="6DBA9589" w:rsidR="002470B4" w:rsidRPr="00050358" w:rsidRDefault="002470B4" w:rsidP="002470B4">
            <w:r>
              <w:t>Carers may provide consent for standard childhood immunisations and vaccination against infectious diseases including COVID-19</w:t>
            </w:r>
          </w:p>
        </w:tc>
      </w:tr>
      <w:tr w:rsidR="003223FE" w:rsidRPr="00050358" w14:paraId="415A7805"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5BC09DD3" w14:textId="307FD1A0" w:rsidR="003223FE" w:rsidRPr="00050358" w:rsidRDefault="005C1E60" w:rsidP="00050358">
            <w:r>
              <w:t>2.0</w:t>
            </w:r>
            <w:r w:rsidR="002D6953">
              <w:t>1</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0773A0E4" w14:textId="195811B7" w:rsidR="003223FE" w:rsidRPr="00050358" w:rsidRDefault="00C035AE" w:rsidP="00050358">
            <w:r>
              <w:t>15</w:t>
            </w:r>
            <w:r w:rsidR="002470B4">
              <w:t>/</w:t>
            </w:r>
            <w:r w:rsidR="00390677">
              <w:t>01</w:t>
            </w:r>
            <w:r w:rsidR="002470B4">
              <w:t>/202</w:t>
            </w:r>
            <w:r w:rsidR="00390677">
              <w:t>6</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43741" w:themeColor="text1"/>
            </w:tcBorders>
          </w:tcPr>
          <w:p w14:paraId="79EFFA41" w14:textId="347890ED" w:rsidR="003223FE" w:rsidRPr="00050358" w:rsidRDefault="002470B4"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43741" w:themeColor="text1"/>
            </w:tcBorders>
          </w:tcPr>
          <w:p w14:paraId="06608EFF" w14:textId="5D7EBDDC" w:rsidR="003223FE" w:rsidRPr="00050358" w:rsidRDefault="00082F1A" w:rsidP="00050358">
            <w:r>
              <w:t xml:space="preserve">Rebranded the document </w:t>
            </w:r>
            <w:r w:rsidR="007521F4">
              <w:t xml:space="preserve">from </w:t>
            </w:r>
            <w:r w:rsidR="007521F4" w:rsidRPr="007521F4">
              <w:rPr>
                <w:i/>
                <w:iCs/>
              </w:rPr>
              <w:t xml:space="preserve">Territory Families, Housing </w:t>
            </w:r>
            <w:r w:rsidRPr="007521F4">
              <w:rPr>
                <w:i/>
              </w:rPr>
              <w:t xml:space="preserve">and </w:t>
            </w:r>
            <w:r w:rsidR="007521F4" w:rsidRPr="007521F4">
              <w:rPr>
                <w:i/>
                <w:iCs/>
              </w:rPr>
              <w:t>Communities</w:t>
            </w:r>
            <w:r w:rsidR="007521F4">
              <w:t xml:space="preserve"> to </w:t>
            </w:r>
            <w:r w:rsidR="007521F4" w:rsidRPr="007521F4">
              <w:rPr>
                <w:i/>
                <w:iCs/>
              </w:rPr>
              <w:t>Department of Children and Families</w:t>
            </w:r>
            <w:r w:rsidR="007521F4">
              <w:t>.  H</w:t>
            </w:r>
            <w:r w:rsidR="005C1E60">
              <w:t>yper</w:t>
            </w:r>
            <w:r>
              <w:t>links added to document</w:t>
            </w:r>
            <w:r w:rsidR="00FA5CB3">
              <w:t>.</w:t>
            </w:r>
          </w:p>
        </w:tc>
      </w:tr>
    </w:tbl>
    <w:p w14:paraId="46BB382D"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6307B585"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766E074"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60BD8E44"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7D44E1" w:rsidRPr="00E87DE1" w14:paraId="2CC8AF17"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9CBA1F5" w14:textId="4B8F2F87" w:rsidR="007D44E1" w:rsidRPr="00050358" w:rsidRDefault="007D44E1" w:rsidP="007D44E1">
            <w:r>
              <w:t>CEO</w:t>
            </w:r>
          </w:p>
        </w:tc>
        <w:tc>
          <w:tcPr>
            <w:cnfStyle w:val="000100000000" w:firstRow="0" w:lastRow="0" w:firstColumn="0" w:lastColumn="1" w:oddVBand="0" w:evenVBand="0" w:oddHBand="0" w:evenHBand="0" w:firstRowFirstColumn="0" w:firstRowLastColumn="0" w:lastRowFirstColumn="0" w:lastRowLastColumn="0"/>
            <w:tcW w:w="8362" w:type="dxa"/>
          </w:tcPr>
          <w:p w14:paraId="54110A65" w14:textId="6606F7F1" w:rsidR="007D44E1" w:rsidRPr="00050358" w:rsidRDefault="007D44E1" w:rsidP="007D44E1">
            <w:r>
              <w:t>Chief Executive Officer</w:t>
            </w:r>
          </w:p>
        </w:tc>
      </w:tr>
      <w:tr w:rsidR="007D44E1" w:rsidRPr="00E87DE1" w14:paraId="54EBD111"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9F1DC80" w14:textId="17D84301" w:rsidR="007D44E1" w:rsidRPr="00050358" w:rsidRDefault="007D44E1" w:rsidP="007D44E1">
            <w:r>
              <w:t>FASD</w:t>
            </w:r>
          </w:p>
        </w:tc>
        <w:tc>
          <w:tcPr>
            <w:cnfStyle w:val="000100000000" w:firstRow="0" w:lastRow="0" w:firstColumn="0" w:lastColumn="1" w:oddVBand="0" w:evenVBand="0" w:oddHBand="0" w:evenHBand="0" w:firstRowFirstColumn="0" w:firstRowLastColumn="0" w:lastRowFirstColumn="0" w:lastRowLastColumn="0"/>
            <w:tcW w:w="8362" w:type="dxa"/>
          </w:tcPr>
          <w:p w14:paraId="3EA4D77E" w14:textId="5E8F2E97" w:rsidR="007D44E1" w:rsidRPr="00050358" w:rsidRDefault="007D44E1" w:rsidP="007D44E1">
            <w:r>
              <w:t>Foetal Alcohol Spectrum Disorder</w:t>
            </w:r>
          </w:p>
        </w:tc>
      </w:tr>
      <w:tr w:rsidR="00C07C2F" w:rsidRPr="00E87DE1" w14:paraId="27159864"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3293BC4" w14:textId="1B4932D9" w:rsidR="00C07C2F" w:rsidRDefault="00C07C2F" w:rsidP="007D44E1">
            <w:r>
              <w:t>NDIS</w:t>
            </w:r>
          </w:p>
        </w:tc>
        <w:tc>
          <w:tcPr>
            <w:cnfStyle w:val="000100000000" w:firstRow="0" w:lastRow="0" w:firstColumn="0" w:lastColumn="1" w:oddVBand="0" w:evenVBand="0" w:oddHBand="0" w:evenHBand="0" w:firstRowFirstColumn="0" w:firstRowLastColumn="0" w:lastRowFirstColumn="0" w:lastRowLastColumn="0"/>
            <w:tcW w:w="8362" w:type="dxa"/>
          </w:tcPr>
          <w:p w14:paraId="5FE674A4" w14:textId="10299D47" w:rsidR="00C07C2F" w:rsidRDefault="00C07C2F" w:rsidP="007D44E1">
            <w:r>
              <w:t>National Disability Insurance Scheme</w:t>
            </w:r>
          </w:p>
        </w:tc>
      </w:tr>
      <w:tr w:rsidR="00676556" w:rsidRPr="00E87DE1" w14:paraId="3D38A32C"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F9470DD" w14:textId="0BB98AB8" w:rsidR="00676556" w:rsidRDefault="00676556" w:rsidP="00676556">
            <w:r>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1CBA96D1" w14:textId="5AE4398C" w:rsidR="00676556" w:rsidRDefault="00676556" w:rsidP="00676556">
            <w:r>
              <w:t>Child Protection Practitioner</w:t>
            </w:r>
          </w:p>
        </w:tc>
      </w:tr>
      <w:tr w:rsidR="007D44E1" w:rsidRPr="00E87DE1" w14:paraId="09CAE5BE"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5C06046" w14:textId="3991E29B" w:rsidR="007D44E1" w:rsidRPr="00050358" w:rsidRDefault="00971BFD" w:rsidP="007D44E1">
            <w:r>
              <w:t>The D</w:t>
            </w:r>
            <w:r w:rsidR="007D44E1">
              <w:t>epartment</w:t>
            </w:r>
          </w:p>
        </w:tc>
        <w:tc>
          <w:tcPr>
            <w:cnfStyle w:val="000100000000" w:firstRow="0" w:lastRow="0" w:firstColumn="0" w:lastColumn="1" w:oddVBand="0" w:evenVBand="0" w:oddHBand="0" w:evenHBand="0" w:firstRowFirstColumn="0" w:firstRowLastColumn="0" w:lastRowFirstColumn="0" w:lastRowLastColumn="0"/>
            <w:tcW w:w="8362" w:type="dxa"/>
          </w:tcPr>
          <w:p w14:paraId="703A5B3B" w14:textId="469E011B" w:rsidR="007D44E1" w:rsidRPr="00050358" w:rsidRDefault="007D44E1" w:rsidP="007D44E1">
            <w:r>
              <w:t>Department of Children and Families</w:t>
            </w:r>
          </w:p>
        </w:tc>
      </w:tr>
    </w:tbl>
    <w:p w14:paraId="6368668C"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3732E266" w14:textId="77777777" w:rsidR="00964B22" w:rsidRPr="00422874" w:rsidRDefault="00964B22" w:rsidP="00F479D5">
          <w:pPr>
            <w:pStyle w:val="TOCHeading"/>
            <w:tabs>
              <w:tab w:val="left" w:pos="8601"/>
            </w:tabs>
            <w:rPr>
              <w:lang w:eastAsia="ja-JP"/>
            </w:rPr>
          </w:pPr>
          <w:r w:rsidRPr="00422874">
            <w:t>Contents</w:t>
          </w:r>
        </w:p>
        <w:p w14:paraId="4D7E3AAC" w14:textId="410A4F38" w:rsidR="00A56DED"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2723355" w:history="1">
            <w:r w:rsidR="00A56DED" w:rsidRPr="00FB5A7C">
              <w:rPr>
                <w:rStyle w:val="Hyperlink"/>
                <w:noProof/>
              </w:rPr>
              <w:t>1. Policy Purpose</w:t>
            </w:r>
            <w:r w:rsidR="00A56DED">
              <w:rPr>
                <w:noProof/>
                <w:webHidden/>
              </w:rPr>
              <w:tab/>
            </w:r>
            <w:r w:rsidR="00A56DED">
              <w:rPr>
                <w:noProof/>
                <w:webHidden/>
              </w:rPr>
              <w:fldChar w:fldCharType="begin"/>
            </w:r>
            <w:r w:rsidR="00A56DED">
              <w:rPr>
                <w:noProof/>
                <w:webHidden/>
              </w:rPr>
              <w:instrText xml:space="preserve"> PAGEREF _Toc212723355 \h </w:instrText>
            </w:r>
            <w:r w:rsidR="00A56DED">
              <w:rPr>
                <w:noProof/>
                <w:webHidden/>
              </w:rPr>
            </w:r>
            <w:r w:rsidR="00A56DED">
              <w:rPr>
                <w:noProof/>
                <w:webHidden/>
              </w:rPr>
              <w:fldChar w:fldCharType="separate"/>
            </w:r>
            <w:r w:rsidR="00A56DED">
              <w:rPr>
                <w:noProof/>
                <w:webHidden/>
              </w:rPr>
              <w:t>4</w:t>
            </w:r>
            <w:r w:rsidR="00A56DED">
              <w:rPr>
                <w:noProof/>
                <w:webHidden/>
              </w:rPr>
              <w:fldChar w:fldCharType="end"/>
            </w:r>
          </w:hyperlink>
        </w:p>
        <w:p w14:paraId="7E9DC68D" w14:textId="39C8EE76" w:rsidR="00A56DED" w:rsidRDefault="00A56DED">
          <w:pPr>
            <w:pStyle w:val="TOC1"/>
            <w:rPr>
              <w:rFonts w:asciiTheme="minorHAnsi" w:eastAsiaTheme="minorEastAsia" w:hAnsiTheme="minorHAnsi" w:cstheme="minorBidi"/>
              <w:b w:val="0"/>
              <w:noProof/>
              <w:kern w:val="2"/>
              <w:sz w:val="24"/>
              <w:szCs w:val="24"/>
              <w:lang w:eastAsia="en-AU"/>
              <w14:ligatures w14:val="standardContextual"/>
            </w:rPr>
          </w:pPr>
          <w:hyperlink w:anchor="_Toc212723356" w:history="1">
            <w:r w:rsidRPr="00FB5A7C">
              <w:rPr>
                <w:rStyle w:val="Hyperlink"/>
                <w:noProof/>
              </w:rPr>
              <w:t>2. Policy Statement</w:t>
            </w:r>
            <w:r>
              <w:rPr>
                <w:noProof/>
                <w:webHidden/>
              </w:rPr>
              <w:tab/>
            </w:r>
            <w:r>
              <w:rPr>
                <w:noProof/>
                <w:webHidden/>
              </w:rPr>
              <w:fldChar w:fldCharType="begin"/>
            </w:r>
            <w:r>
              <w:rPr>
                <w:noProof/>
                <w:webHidden/>
              </w:rPr>
              <w:instrText xml:space="preserve"> PAGEREF _Toc212723356 \h </w:instrText>
            </w:r>
            <w:r>
              <w:rPr>
                <w:noProof/>
                <w:webHidden/>
              </w:rPr>
            </w:r>
            <w:r>
              <w:rPr>
                <w:noProof/>
                <w:webHidden/>
              </w:rPr>
              <w:fldChar w:fldCharType="separate"/>
            </w:r>
            <w:r>
              <w:rPr>
                <w:noProof/>
                <w:webHidden/>
              </w:rPr>
              <w:t>4</w:t>
            </w:r>
            <w:r>
              <w:rPr>
                <w:noProof/>
                <w:webHidden/>
              </w:rPr>
              <w:fldChar w:fldCharType="end"/>
            </w:r>
          </w:hyperlink>
        </w:p>
        <w:p w14:paraId="05D708E9" w14:textId="4202C44D" w:rsidR="00A56DED" w:rsidRDefault="00A56DED">
          <w:pPr>
            <w:pStyle w:val="TOC1"/>
            <w:rPr>
              <w:rFonts w:asciiTheme="minorHAnsi" w:eastAsiaTheme="minorEastAsia" w:hAnsiTheme="minorHAnsi" w:cstheme="minorBidi"/>
              <w:b w:val="0"/>
              <w:noProof/>
              <w:kern w:val="2"/>
              <w:sz w:val="24"/>
              <w:szCs w:val="24"/>
              <w:lang w:eastAsia="en-AU"/>
              <w14:ligatures w14:val="standardContextual"/>
            </w:rPr>
          </w:pPr>
          <w:hyperlink w:anchor="_Toc212723357" w:history="1">
            <w:r w:rsidRPr="00FB5A7C">
              <w:rPr>
                <w:rStyle w:val="Hyperlink"/>
                <w:smallCaps/>
                <w:noProof/>
              </w:rPr>
              <w:t>3.</w:t>
            </w:r>
            <w:r w:rsidRPr="00FB5A7C">
              <w:rPr>
                <w:rStyle w:val="Hyperlink"/>
                <w:noProof/>
              </w:rPr>
              <w:t xml:space="preserve"> Legislative Basis and Related Documents</w:t>
            </w:r>
            <w:r>
              <w:rPr>
                <w:noProof/>
                <w:webHidden/>
              </w:rPr>
              <w:tab/>
            </w:r>
            <w:r>
              <w:rPr>
                <w:noProof/>
                <w:webHidden/>
              </w:rPr>
              <w:fldChar w:fldCharType="begin"/>
            </w:r>
            <w:r>
              <w:rPr>
                <w:noProof/>
                <w:webHidden/>
              </w:rPr>
              <w:instrText xml:space="preserve"> PAGEREF _Toc212723357 \h </w:instrText>
            </w:r>
            <w:r>
              <w:rPr>
                <w:noProof/>
                <w:webHidden/>
              </w:rPr>
            </w:r>
            <w:r>
              <w:rPr>
                <w:noProof/>
                <w:webHidden/>
              </w:rPr>
              <w:fldChar w:fldCharType="separate"/>
            </w:r>
            <w:r>
              <w:rPr>
                <w:noProof/>
                <w:webHidden/>
              </w:rPr>
              <w:t>4</w:t>
            </w:r>
            <w:r>
              <w:rPr>
                <w:noProof/>
                <w:webHidden/>
              </w:rPr>
              <w:fldChar w:fldCharType="end"/>
            </w:r>
          </w:hyperlink>
        </w:p>
        <w:p w14:paraId="07720A5D" w14:textId="257D8586"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66A89B1B" w14:textId="77777777" w:rsidR="00964B22" w:rsidRDefault="00964B22" w:rsidP="004E7885"/>
    <w:p w14:paraId="6D534F65" w14:textId="77777777" w:rsidR="00FE2BCC" w:rsidRPr="004E7885" w:rsidRDefault="00FE2BCC" w:rsidP="004E7885">
      <w:pPr>
        <w:sectPr w:rsidR="00FE2BCC"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79E004B0" w14:textId="77777777" w:rsidR="00593016" w:rsidRPr="0058067A" w:rsidRDefault="00593016" w:rsidP="00593016">
      <w:pPr>
        <w:pStyle w:val="Heading1"/>
      </w:pPr>
      <w:bookmarkStart w:id="0" w:name="_Toc212723355"/>
      <w:r w:rsidRPr="001C72F8">
        <w:t>Policy Purpose</w:t>
      </w:r>
      <w:bookmarkEnd w:id="0"/>
    </w:p>
    <w:p w14:paraId="2220D02C" w14:textId="77777777" w:rsidR="00593016" w:rsidRDefault="00593016" w:rsidP="00811386">
      <w:pPr>
        <w:jc w:val="both"/>
      </w:pPr>
      <w:r>
        <w:t>To ensure the physical and psychological health and wellbeing needs of children in care of the CEO are assessed, and</w:t>
      </w:r>
      <w:r w:rsidDel="00E20636">
        <w:t xml:space="preserve"> </w:t>
      </w:r>
      <w:r>
        <w:t>actions taken to address their needs on an ongoing basis, including planning for future needs and for leaving care.</w:t>
      </w:r>
    </w:p>
    <w:p w14:paraId="4D290EFA" w14:textId="77777777" w:rsidR="005E3ECB" w:rsidRPr="0058067A" w:rsidRDefault="005E3ECB" w:rsidP="00811386">
      <w:pPr>
        <w:pStyle w:val="Heading1"/>
        <w:jc w:val="both"/>
      </w:pPr>
      <w:bookmarkStart w:id="1" w:name="_Toc212723356"/>
      <w:r w:rsidRPr="00A02749">
        <w:t xml:space="preserve">Policy </w:t>
      </w:r>
      <w:r w:rsidRPr="00C51C0B">
        <w:t>Statement</w:t>
      </w:r>
      <w:bookmarkEnd w:id="1"/>
    </w:p>
    <w:p w14:paraId="3B3079D7" w14:textId="77777777" w:rsidR="005E3ECB" w:rsidRDefault="005E3ECB" w:rsidP="00811386">
      <w:pPr>
        <w:jc w:val="both"/>
      </w:pPr>
      <w:r>
        <w:t>The physical and psychological health and wellbeing of children in care must be reviewed and assessed regularly. If treatment is required, appropriate services will be arranged and provided in an expedient manner.</w:t>
      </w:r>
    </w:p>
    <w:p w14:paraId="4DBF11F5" w14:textId="7927852C" w:rsidR="005E3ECB" w:rsidRPr="00390069" w:rsidRDefault="005E3ECB" w:rsidP="00811386">
      <w:pPr>
        <w:jc w:val="both"/>
      </w:pPr>
      <w:r>
        <w:t xml:space="preserve">The </w:t>
      </w:r>
      <w:r w:rsidR="00971BFD">
        <w:t>p</w:t>
      </w:r>
      <w:r>
        <w:t xml:space="preserve">ractitioner must ensure that the child is enrolled in Medicare and has been issued with a Foster Child Health Care Card. The </w:t>
      </w:r>
      <w:r w:rsidR="00C07C2F">
        <w:t>p</w:t>
      </w:r>
      <w:r>
        <w:t>ractitioner must also check that the child has</w:t>
      </w:r>
      <w:r w:rsidDel="00E20636">
        <w:t xml:space="preserve"> </w:t>
      </w:r>
      <w:r>
        <w:t xml:space="preserve">received all recommended immunisations and vaccinations required to protect them and other children from infectious diseases </w:t>
      </w:r>
      <w:r w:rsidRPr="00390069">
        <w:t>including COVID-19.</w:t>
      </w:r>
    </w:p>
    <w:p w14:paraId="3620D093" w14:textId="164BB769" w:rsidR="005E3ECB" w:rsidRPr="002A3854" w:rsidRDefault="005E3ECB" w:rsidP="00811386">
      <w:pPr>
        <w:jc w:val="both"/>
        <w:rPr>
          <w:i/>
        </w:rPr>
      </w:pPr>
      <w:r w:rsidRPr="00390069">
        <w:rPr>
          <w:rFonts w:cs="Arial"/>
        </w:rPr>
        <w:t xml:space="preserve">An </w:t>
      </w:r>
      <w:r w:rsidRPr="00390069">
        <w:rPr>
          <w:rFonts w:cs="Arial"/>
          <w:u w:val="single"/>
        </w:rPr>
        <w:t>immediate</w:t>
      </w:r>
      <w:r w:rsidRPr="00390069">
        <w:rPr>
          <w:rFonts w:cs="Arial"/>
        </w:rPr>
        <w:t xml:space="preserve"> health assessment must be arranged by the </w:t>
      </w:r>
      <w:r w:rsidR="002C5CC3" w:rsidRPr="00390069">
        <w:rPr>
          <w:rFonts w:cs="Arial"/>
        </w:rPr>
        <w:t>p</w:t>
      </w:r>
      <w:r w:rsidRPr="00390069">
        <w:rPr>
          <w:rFonts w:cs="Arial"/>
        </w:rPr>
        <w:t xml:space="preserve">ractitioner if there are any reported or observed health or developmental concerns at the time the child enters care or remains in care. The child’s </w:t>
      </w:r>
      <w:r w:rsidR="00AA631C">
        <w:rPr>
          <w:rFonts w:cs="Arial"/>
        </w:rPr>
        <w:t>c</w:t>
      </w:r>
      <w:r w:rsidRPr="00390069">
        <w:rPr>
          <w:rFonts w:cs="Arial"/>
        </w:rPr>
        <w:t>are</w:t>
      </w:r>
      <w:r w:rsidR="00AA631C">
        <w:rPr>
          <w:rFonts w:cs="Arial"/>
        </w:rPr>
        <w:t xml:space="preserve"> p</w:t>
      </w:r>
      <w:r w:rsidRPr="00390069">
        <w:rPr>
          <w:rFonts w:cs="Arial"/>
        </w:rPr>
        <w:t xml:space="preserve">lan must be reviewed immediately if they are diagnosed with a significant medical or developmental condition or if there is a significant change in their prognosis. The child’s health care needs, and the action plan to address the needs, must be documented in the child’s </w:t>
      </w:r>
      <w:hyperlink r:id="rId20" w:history="1">
        <w:r w:rsidR="00874CE3" w:rsidRPr="009E6D59">
          <w:rPr>
            <w:rStyle w:val="Hyperlink"/>
          </w:rPr>
          <w:t>My Care Plan</w:t>
        </w:r>
      </w:hyperlink>
      <w:r w:rsidR="00874CE3">
        <w:t xml:space="preserve"> </w:t>
      </w:r>
      <w:r w:rsidRPr="00390069">
        <w:rPr>
          <w:rFonts w:cs="Arial"/>
        </w:rPr>
        <w:t xml:space="preserve">or young person’s </w:t>
      </w:r>
      <w:hyperlink r:id="rId21" w:history="1">
        <w:r w:rsidR="00A35B74" w:rsidRPr="007874E9">
          <w:rPr>
            <w:rStyle w:val="Hyperlink"/>
            <w:iCs/>
          </w:rPr>
          <w:t xml:space="preserve">My </w:t>
        </w:r>
        <w:r w:rsidR="001F096E">
          <w:rPr>
            <w:rStyle w:val="Hyperlink"/>
            <w:iCs/>
          </w:rPr>
          <w:t xml:space="preserve">Transition to Independence </w:t>
        </w:r>
        <w:r w:rsidR="00A35B74" w:rsidRPr="007874E9">
          <w:rPr>
            <w:rStyle w:val="Hyperlink"/>
            <w:iCs/>
          </w:rPr>
          <w:t>Plan</w:t>
        </w:r>
      </w:hyperlink>
      <w:r w:rsidRPr="00390069">
        <w:rPr>
          <w:rFonts w:cs="Arial"/>
        </w:rPr>
        <w:t>.</w:t>
      </w:r>
      <w:r w:rsidRPr="00E20636">
        <w:rPr>
          <w:rFonts w:cs="Arial"/>
          <w:b/>
        </w:rPr>
        <w:t xml:space="preserve"> </w:t>
      </w:r>
      <w:r w:rsidRPr="005149AA">
        <w:rPr>
          <w:rFonts w:cs="Arial"/>
        </w:rPr>
        <w:t xml:space="preserve">Refer to s74 of the </w:t>
      </w:r>
      <w:hyperlink r:id="rId22" w:history="1">
        <w:r w:rsidRPr="002C5CC3">
          <w:rPr>
            <w:rStyle w:val="Hyperlink"/>
            <w:i/>
          </w:rPr>
          <w:t>Care and Protection of Children Act 2007</w:t>
        </w:r>
      </w:hyperlink>
      <w:r>
        <w:rPr>
          <w:rStyle w:val="ExternalLinkChar"/>
        </w:rPr>
        <w:t>.</w:t>
      </w:r>
      <w:r w:rsidRPr="005149AA">
        <w:rPr>
          <w:rFonts w:cs="Arial"/>
        </w:rPr>
        <w:t xml:space="preserve"> </w:t>
      </w:r>
    </w:p>
    <w:p w14:paraId="5265499E" w14:textId="7E5F4E8D" w:rsidR="00B42EF2" w:rsidRDefault="005E3ECB" w:rsidP="00B42EF2">
      <w:pPr>
        <w:jc w:val="both"/>
      </w:pPr>
      <w:r>
        <w:t>If there are no immediate health or wellbeing concerns,</w:t>
      </w:r>
      <w:r w:rsidRPr="00160371">
        <w:t xml:space="preserve"> </w:t>
      </w:r>
      <w:r>
        <w:t xml:space="preserve">a </w:t>
      </w:r>
      <w:r w:rsidRPr="00160371">
        <w:t>baseline assessment must occur during the first three months of a child entering care to provide information against which future assessments of the child’s progress and development can be measured</w:t>
      </w:r>
      <w:r>
        <w:t>, and to identify the health and wellbeing needs</w:t>
      </w:r>
      <w:r w:rsidRPr="00160371">
        <w:t xml:space="preserve"> </w:t>
      </w:r>
      <w:r>
        <w:t>that</w:t>
      </w:r>
      <w:r w:rsidRPr="00160371">
        <w:t xml:space="preserve"> must be addressed.</w:t>
      </w:r>
    </w:p>
    <w:p w14:paraId="0E9D7C23" w14:textId="115058A4" w:rsidR="005E3ECB" w:rsidRDefault="005E3ECB" w:rsidP="00B42EF2">
      <w:pPr>
        <w:jc w:val="both"/>
      </w:pPr>
      <w:r w:rsidRPr="005149AA">
        <w:t xml:space="preserve">Periodic follow-up, review and reassessment of the child </w:t>
      </w:r>
      <w:r>
        <w:t>during</w:t>
      </w:r>
      <w:r w:rsidRPr="005149AA">
        <w:t xml:space="preserve"> their time in care must occur. This is particularly important </w:t>
      </w:r>
      <w:r>
        <w:t>if</w:t>
      </w:r>
      <w:r w:rsidRPr="005149AA">
        <w:t xml:space="preserve"> immediate needs</w:t>
      </w:r>
      <w:r>
        <w:t xml:space="preserve">, chronic, </w:t>
      </w:r>
      <w:r w:rsidR="002924AE">
        <w:t>life-threatening</w:t>
      </w:r>
      <w:r>
        <w:t xml:space="preserve"> conditions</w:t>
      </w:r>
      <w:r w:rsidRPr="005149AA">
        <w:t xml:space="preserve"> </w:t>
      </w:r>
      <w:r>
        <w:t>have been</w:t>
      </w:r>
      <w:r w:rsidRPr="005149AA">
        <w:t xml:space="preserve"> identified. </w:t>
      </w:r>
    </w:p>
    <w:p w14:paraId="4AB00383" w14:textId="77777777" w:rsidR="005E3ECB" w:rsidRPr="00F45CF7" w:rsidRDefault="005E3ECB" w:rsidP="00811386">
      <w:pPr>
        <w:pStyle w:val="PreList"/>
      </w:pPr>
      <w:r w:rsidRPr="00F45CF7">
        <w:t>For example:</w:t>
      </w:r>
    </w:p>
    <w:p w14:paraId="1990FCB8" w14:textId="71554E5B" w:rsidR="00F1068E" w:rsidRPr="005149AA" w:rsidRDefault="005E3ECB" w:rsidP="00F1068E">
      <w:pPr>
        <w:pStyle w:val="ListParagraph"/>
        <w:numPr>
          <w:ilvl w:val="0"/>
          <w:numId w:val="44"/>
        </w:numPr>
        <w:spacing w:after="240"/>
        <w:contextualSpacing/>
        <w:jc w:val="both"/>
      </w:pPr>
      <w:r w:rsidRPr="005149AA">
        <w:t xml:space="preserve">A young </w:t>
      </w:r>
      <w:r w:rsidR="002924AE" w:rsidRPr="005149AA">
        <w:t>woman</w:t>
      </w:r>
      <w:r w:rsidRPr="005149AA">
        <w:t xml:space="preserve"> in care is to be provided with immediate support, counselling and health care if she becomes pregnant</w:t>
      </w:r>
      <w:r w:rsidR="00F1068E">
        <w:t>.</w:t>
      </w:r>
    </w:p>
    <w:p w14:paraId="19C3AC96" w14:textId="0A606968" w:rsidR="005E3ECB" w:rsidRPr="005149AA" w:rsidRDefault="005E3ECB" w:rsidP="00811386">
      <w:pPr>
        <w:pStyle w:val="ListParagraph"/>
        <w:numPr>
          <w:ilvl w:val="0"/>
          <w:numId w:val="44"/>
        </w:numPr>
        <w:spacing w:after="240"/>
        <w:contextualSpacing/>
        <w:jc w:val="both"/>
      </w:pPr>
      <w:r w:rsidRPr="005149AA">
        <w:t>A child or young person who is terminally ill must receive appropriate palliative and end of life care</w:t>
      </w:r>
      <w:r w:rsidR="00F1068E">
        <w:t>.</w:t>
      </w:r>
    </w:p>
    <w:p w14:paraId="02C0B8F5" w14:textId="69682852" w:rsidR="005E3ECB" w:rsidRDefault="005E3ECB" w:rsidP="00811386">
      <w:pPr>
        <w:pStyle w:val="ListParagraph"/>
        <w:numPr>
          <w:ilvl w:val="0"/>
          <w:numId w:val="44"/>
        </w:numPr>
        <w:spacing w:after="240"/>
        <w:contextualSpacing/>
        <w:jc w:val="both"/>
      </w:pPr>
      <w:r w:rsidRPr="005149AA">
        <w:t xml:space="preserve">A child with a pre-natal history of maternal alcohol </w:t>
      </w:r>
      <w:r>
        <w:t>use</w:t>
      </w:r>
      <w:r w:rsidRPr="005149AA">
        <w:t>, or presenting with unexplained development delays, must be screened for FASD.</w:t>
      </w:r>
    </w:p>
    <w:p w14:paraId="368446E7" w14:textId="77777777" w:rsidR="005E3ECB" w:rsidRPr="00160371" w:rsidRDefault="005E3ECB" w:rsidP="00811386">
      <w:pPr>
        <w:pStyle w:val="ListParagraph"/>
        <w:numPr>
          <w:ilvl w:val="0"/>
          <w:numId w:val="44"/>
        </w:numPr>
        <w:spacing w:after="240"/>
        <w:contextualSpacing/>
        <w:jc w:val="both"/>
      </w:pPr>
      <w:r>
        <w:t xml:space="preserve">A child </w:t>
      </w:r>
      <w:r w:rsidRPr="00160371">
        <w:rPr>
          <w:lang w:eastAsia="en-AU"/>
        </w:rPr>
        <w:t xml:space="preserve">requiring disability services and support who </w:t>
      </w:r>
      <w:r>
        <w:rPr>
          <w:lang w:eastAsia="en-AU"/>
        </w:rPr>
        <w:t>is</w:t>
      </w:r>
      <w:r w:rsidRPr="00160371">
        <w:rPr>
          <w:lang w:eastAsia="en-AU"/>
        </w:rPr>
        <w:t xml:space="preserve"> not a participant in the </w:t>
      </w:r>
      <w:hyperlink r:id="rId23" w:history="1">
        <w:r w:rsidRPr="002C5CC3">
          <w:rPr>
            <w:rStyle w:val="Hyperlink"/>
            <w:rFonts w:eastAsia="Calibri"/>
            <w:iCs w:val="0"/>
          </w:rPr>
          <w:t>National Disability Insurance Scheme</w:t>
        </w:r>
      </w:hyperlink>
      <w:r w:rsidRPr="002C5CC3">
        <w:rPr>
          <w:rStyle w:val="Hyperlink"/>
          <w:rFonts w:eastAsia="Calibri"/>
          <w:i/>
          <w:iCs w:val="0"/>
        </w:rPr>
        <w:t xml:space="preserve"> </w:t>
      </w:r>
      <w:r w:rsidRPr="00160371">
        <w:rPr>
          <w:lang w:eastAsia="en-AU"/>
        </w:rPr>
        <w:t>(NDIS) must</w:t>
      </w:r>
      <w:r>
        <w:rPr>
          <w:lang w:eastAsia="en-AU"/>
        </w:rPr>
        <w:t xml:space="preserve"> have an access request made </w:t>
      </w:r>
      <w:r w:rsidRPr="00160371">
        <w:rPr>
          <w:lang w:eastAsia="en-AU"/>
        </w:rPr>
        <w:t>to</w:t>
      </w:r>
      <w:r>
        <w:rPr>
          <w:lang w:eastAsia="en-AU"/>
        </w:rPr>
        <w:t xml:space="preserve"> the NDIS to determine their eligibility to participate in the Scheme.</w:t>
      </w:r>
      <w:r w:rsidRPr="00160371">
        <w:rPr>
          <w:lang w:eastAsia="en-AU"/>
        </w:rPr>
        <w:t xml:space="preserve"> </w:t>
      </w:r>
    </w:p>
    <w:p w14:paraId="0BA0D2BB" w14:textId="726A207F" w:rsidR="005E3ECB" w:rsidRPr="00DD54FF" w:rsidRDefault="005E3ECB" w:rsidP="00811386">
      <w:pPr>
        <w:jc w:val="both"/>
        <w:rPr>
          <w:color w:val="0563C1" w:themeColor="hyperlink"/>
          <w:u w:val="single"/>
        </w:rPr>
      </w:pPr>
      <w:r>
        <w:rPr>
          <w:lang w:eastAsia="en-AU"/>
        </w:rPr>
        <w:t xml:space="preserve">Refer to the </w:t>
      </w:r>
      <w:hyperlink r:id="rId24" w:history="1">
        <w:r w:rsidR="00DD54FF" w:rsidRPr="00E73851">
          <w:rPr>
            <w:rStyle w:val="Hyperlink"/>
          </w:rPr>
          <w:t xml:space="preserve">Health and </w:t>
        </w:r>
        <w:r w:rsidR="001874D4">
          <w:rPr>
            <w:rStyle w:val="Hyperlink"/>
          </w:rPr>
          <w:t>M</w:t>
        </w:r>
        <w:r w:rsidR="00DD54FF" w:rsidRPr="00E73851">
          <w:rPr>
            <w:rStyle w:val="Hyperlink"/>
          </w:rPr>
          <w:t xml:space="preserve">edical </w:t>
        </w:r>
        <w:r w:rsidR="001874D4">
          <w:rPr>
            <w:rStyle w:val="Hyperlink"/>
          </w:rPr>
          <w:t>N</w:t>
        </w:r>
        <w:r w:rsidR="00DD54FF" w:rsidRPr="00E73851">
          <w:rPr>
            <w:rStyle w:val="Hyperlink"/>
          </w:rPr>
          <w:t xml:space="preserve">eeds of </w:t>
        </w:r>
        <w:r w:rsidR="001874D4">
          <w:rPr>
            <w:rStyle w:val="Hyperlink"/>
          </w:rPr>
          <w:t>C</w:t>
        </w:r>
        <w:r w:rsidR="00DD54FF" w:rsidRPr="00E73851">
          <w:rPr>
            <w:rStyle w:val="Hyperlink"/>
          </w:rPr>
          <w:t xml:space="preserve">hildren in </w:t>
        </w:r>
        <w:r w:rsidR="001874D4">
          <w:rPr>
            <w:rStyle w:val="Hyperlink"/>
          </w:rPr>
          <w:t>C</w:t>
        </w:r>
        <w:r w:rsidR="00DD54FF" w:rsidRPr="00E73851">
          <w:rPr>
            <w:rStyle w:val="Hyperlink"/>
          </w:rPr>
          <w:t xml:space="preserve">are </w:t>
        </w:r>
        <w:r w:rsidR="001874D4">
          <w:rPr>
            <w:rStyle w:val="Hyperlink"/>
          </w:rPr>
          <w:t>P</w:t>
        </w:r>
        <w:r w:rsidR="00DD54FF" w:rsidRPr="00E73851">
          <w:rPr>
            <w:rStyle w:val="Hyperlink"/>
          </w:rPr>
          <w:t>rocedure</w:t>
        </w:r>
      </w:hyperlink>
      <w:r w:rsidR="00DD54FF">
        <w:t xml:space="preserve"> </w:t>
      </w:r>
      <w:r>
        <w:rPr>
          <w:lang w:eastAsia="en-AU"/>
        </w:rPr>
        <w:t>for more detailed information.</w:t>
      </w:r>
    </w:p>
    <w:p w14:paraId="1ED4BACF" w14:textId="77777777" w:rsidR="00DA4764" w:rsidRPr="00DA4764" w:rsidRDefault="00F45CF7" w:rsidP="00811386">
      <w:pPr>
        <w:pStyle w:val="Heading1"/>
        <w:jc w:val="both"/>
        <w:rPr>
          <w:smallCaps/>
        </w:rPr>
      </w:pPr>
      <w:bookmarkStart w:id="2" w:name="_Toc212723357"/>
      <w:r w:rsidRPr="00A02749">
        <w:t>Legislative Basis</w:t>
      </w:r>
      <w:r>
        <w:t xml:space="preserve"> and Related Documents</w:t>
      </w:r>
      <w:bookmarkEnd w:id="2"/>
    </w:p>
    <w:p w14:paraId="50D51E51" w14:textId="242F901A" w:rsidR="00F45CF7" w:rsidRPr="00942883" w:rsidRDefault="0062212C" w:rsidP="00811386">
      <w:pPr>
        <w:jc w:val="both"/>
        <w:rPr>
          <w:rStyle w:val="Hyperlink"/>
          <w:i/>
          <w:iCs/>
        </w:rPr>
      </w:pPr>
      <w:r w:rsidRPr="00942883">
        <w:rPr>
          <w:rStyle w:val="Hyperlink"/>
          <w:i/>
          <w:iCs/>
        </w:rPr>
        <w:fldChar w:fldCharType="begin"/>
      </w:r>
      <w:r w:rsidRPr="00942883">
        <w:rPr>
          <w:rStyle w:val="Hyperlink"/>
          <w:i/>
          <w:iCs/>
        </w:rPr>
        <w:instrText>HYPERLINK "https://legislation.nt.gov.au/en/Legislation/CARE-AND-PROTECTION-OF-CHILDREN-ACT-2007"</w:instrText>
      </w:r>
      <w:r w:rsidRPr="00942883">
        <w:rPr>
          <w:rStyle w:val="Hyperlink"/>
          <w:i/>
          <w:iCs/>
        </w:rPr>
      </w:r>
      <w:r w:rsidRPr="00942883">
        <w:rPr>
          <w:rStyle w:val="Hyperlink"/>
          <w:i/>
          <w:iCs/>
        </w:rPr>
        <w:fldChar w:fldCharType="separate"/>
      </w:r>
      <w:r w:rsidR="00F45CF7" w:rsidRPr="00942883">
        <w:rPr>
          <w:rStyle w:val="Hyperlink"/>
          <w:i/>
          <w:iCs/>
        </w:rPr>
        <w:t>Care and Protection of Children Act 2007</w:t>
      </w:r>
      <w:r w:rsidR="005A4900" w:rsidRPr="00942883">
        <w:rPr>
          <w:rStyle w:val="Hyperlink"/>
          <w:i/>
          <w:iCs/>
        </w:rPr>
        <w:t xml:space="preserve"> </w:t>
      </w:r>
    </w:p>
    <w:p w14:paraId="703289C0" w14:textId="77777777" w:rsidR="00942883" w:rsidRPr="0062212C" w:rsidRDefault="0062212C" w:rsidP="00942883">
      <w:pPr>
        <w:jc w:val="both"/>
        <w:rPr>
          <w:rStyle w:val="Hyperlink"/>
        </w:rPr>
      </w:pPr>
      <w:r w:rsidRPr="00942883">
        <w:rPr>
          <w:rStyle w:val="Hyperlink"/>
          <w:i/>
          <w:iCs/>
        </w:rPr>
        <w:fldChar w:fldCharType="end"/>
      </w:r>
      <w:hyperlink r:id="rId25" w:history="1">
        <w:r w:rsidR="00942883" w:rsidRPr="00692349">
          <w:rPr>
            <w:rStyle w:val="Hyperlink"/>
          </w:rPr>
          <w:t>Access to the National Disability Insurance Scheme (NDIS) for children and young people in the CEO's care procedure</w:t>
        </w:r>
      </w:hyperlink>
    </w:p>
    <w:p w14:paraId="0447B2F5" w14:textId="77814637" w:rsidR="00942883" w:rsidRDefault="00942883" w:rsidP="00942883">
      <w:pPr>
        <w:jc w:val="both"/>
        <w:rPr>
          <w:color w:val="0563C1" w:themeColor="hyperlink"/>
          <w:u w:val="single"/>
        </w:rPr>
      </w:pPr>
      <w:hyperlink r:id="rId26" w:history="1">
        <w:r w:rsidRPr="00E73851">
          <w:rPr>
            <w:rStyle w:val="Hyperlink"/>
          </w:rPr>
          <w:t xml:space="preserve">Health and </w:t>
        </w:r>
        <w:r w:rsidR="001874D4">
          <w:rPr>
            <w:rStyle w:val="Hyperlink"/>
          </w:rPr>
          <w:t>M</w:t>
        </w:r>
        <w:r w:rsidRPr="00E73851">
          <w:rPr>
            <w:rStyle w:val="Hyperlink"/>
          </w:rPr>
          <w:t xml:space="preserve">edical </w:t>
        </w:r>
        <w:r w:rsidR="001874D4">
          <w:rPr>
            <w:rStyle w:val="Hyperlink"/>
          </w:rPr>
          <w:t>N</w:t>
        </w:r>
        <w:r w:rsidRPr="00E73851">
          <w:rPr>
            <w:rStyle w:val="Hyperlink"/>
          </w:rPr>
          <w:t xml:space="preserve">eeds of </w:t>
        </w:r>
        <w:r w:rsidR="001874D4">
          <w:rPr>
            <w:rStyle w:val="Hyperlink"/>
          </w:rPr>
          <w:t>C</w:t>
        </w:r>
        <w:r w:rsidRPr="00E73851">
          <w:rPr>
            <w:rStyle w:val="Hyperlink"/>
          </w:rPr>
          <w:t xml:space="preserve">hildren in </w:t>
        </w:r>
        <w:r w:rsidR="001874D4">
          <w:rPr>
            <w:rStyle w:val="Hyperlink"/>
          </w:rPr>
          <w:t>C</w:t>
        </w:r>
        <w:r w:rsidRPr="00E73851">
          <w:rPr>
            <w:rStyle w:val="Hyperlink"/>
          </w:rPr>
          <w:t xml:space="preserve">are </w:t>
        </w:r>
        <w:r w:rsidR="001874D4">
          <w:rPr>
            <w:rStyle w:val="Hyperlink"/>
          </w:rPr>
          <w:t>P</w:t>
        </w:r>
        <w:r w:rsidRPr="00E73851">
          <w:rPr>
            <w:rStyle w:val="Hyperlink"/>
          </w:rPr>
          <w:t>rocedure </w:t>
        </w:r>
      </w:hyperlink>
    </w:p>
    <w:p w14:paraId="5E32EE9C" w14:textId="4DA9038C" w:rsidR="005A4900" w:rsidRDefault="005A4900" w:rsidP="00811386">
      <w:pPr>
        <w:jc w:val="both"/>
      </w:pPr>
      <w:hyperlink r:id="rId27" w:history="1">
        <w:r w:rsidRPr="009E6D59">
          <w:rPr>
            <w:rStyle w:val="Hyperlink"/>
          </w:rPr>
          <w:t>My Care Plan</w:t>
        </w:r>
      </w:hyperlink>
    </w:p>
    <w:p w14:paraId="58543F43" w14:textId="0B095C1F" w:rsidR="00814BED" w:rsidRPr="002A3854" w:rsidRDefault="00814BED" w:rsidP="00811386">
      <w:pPr>
        <w:jc w:val="both"/>
        <w:rPr>
          <w:rStyle w:val="ExternalLinkChar"/>
          <w:rFonts w:eastAsia="Calibri" w:cs="Times New Roman"/>
          <w:color w:val="auto"/>
          <w:szCs w:val="22"/>
        </w:rPr>
      </w:pPr>
      <w:hyperlink r:id="rId28" w:history="1">
        <w:r w:rsidRPr="009F780B">
          <w:rPr>
            <w:rStyle w:val="Hyperlink"/>
          </w:rPr>
          <w:t xml:space="preserve">My </w:t>
        </w:r>
        <w:r w:rsidR="007C3D64">
          <w:rPr>
            <w:rStyle w:val="Hyperlink"/>
          </w:rPr>
          <w:t>Transition to Independence</w:t>
        </w:r>
        <w:r w:rsidRPr="009F780B">
          <w:rPr>
            <w:rStyle w:val="Hyperlink"/>
          </w:rPr>
          <w:t xml:space="preserve"> Plan</w:t>
        </w:r>
      </w:hyperlink>
    </w:p>
    <w:p w14:paraId="1AF8FB18" w14:textId="04A3A98E" w:rsidR="00F45CF7" w:rsidRPr="0062212C" w:rsidRDefault="00F45CF7" w:rsidP="00811386">
      <w:pPr>
        <w:jc w:val="both"/>
        <w:rPr>
          <w:rStyle w:val="Hyperlink"/>
        </w:rPr>
      </w:pPr>
      <w:hyperlink r:id="rId29" w:history="1">
        <w:r w:rsidRPr="0062212C">
          <w:rPr>
            <w:rStyle w:val="Hyperlink"/>
          </w:rPr>
          <w:t>National Disability Insurance Scheme</w:t>
        </w:r>
      </w:hyperlink>
      <w:r w:rsidRPr="0062212C">
        <w:rPr>
          <w:rStyle w:val="Hyperlink"/>
        </w:rPr>
        <w:t xml:space="preserve"> (NDIS</w:t>
      </w:r>
      <w:r w:rsidR="00942883">
        <w:rPr>
          <w:rStyle w:val="Hyperlink"/>
        </w:rPr>
        <w:t>) - Website</w:t>
      </w:r>
    </w:p>
    <w:p w14:paraId="2FF84F3D" w14:textId="77777777" w:rsidR="00692349" w:rsidRDefault="00AD7D1F" w:rsidP="00811386">
      <w:pPr>
        <w:jc w:val="both"/>
        <w:rPr>
          <w:color w:val="0563C1" w:themeColor="hyperlink"/>
          <w:u w:val="single"/>
        </w:rPr>
      </w:pPr>
      <w:hyperlink r:id="rId30" w:history="1">
        <w:r w:rsidRPr="00AD7D1F">
          <w:rPr>
            <w:rStyle w:val="Hyperlink"/>
          </w:rPr>
          <w:t>National disability insurance scheme (NDIS) policy</w:t>
        </w:r>
      </w:hyperlink>
    </w:p>
    <w:p w14:paraId="5D1C1FE4" w14:textId="77777777" w:rsidR="002A3854" w:rsidRPr="0062212C" w:rsidRDefault="002A3854">
      <w:pPr>
        <w:jc w:val="both"/>
        <w:rPr>
          <w:rStyle w:val="Hyperlink"/>
        </w:rPr>
      </w:pPr>
    </w:p>
    <w:sectPr w:rsidR="002A3854" w:rsidRPr="0062212C" w:rsidSect="00C95D30">
      <w:footerReference w:type="default" r:id="rId31"/>
      <w:headerReference w:type="first" r:id="rId32"/>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ADF8" w14:textId="77777777" w:rsidR="00480ADA" w:rsidRDefault="00480ADA">
      <w:r>
        <w:separator/>
      </w:r>
    </w:p>
  </w:endnote>
  <w:endnote w:type="continuationSeparator" w:id="0">
    <w:p w14:paraId="4CFD23C3" w14:textId="77777777" w:rsidR="00480ADA" w:rsidRDefault="00480ADA">
      <w:r>
        <w:continuationSeparator/>
      </w:r>
    </w:p>
  </w:endnote>
  <w:endnote w:type="continuationNotice" w:id="1">
    <w:p w14:paraId="2B1D4519" w14:textId="77777777" w:rsidR="00480ADA" w:rsidRDefault="00480A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1660A7AB"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A6C9" w14:textId="77777777" w:rsidR="00964B22" w:rsidRPr="00F538BD" w:rsidRDefault="004E7885" w:rsidP="004E7885">
    <w:pPr>
      <w:spacing w:after="0"/>
      <w:jc w:val="right"/>
      <w:rPr>
        <w:sz w:val="6"/>
        <w:szCs w:val="6"/>
      </w:rPr>
    </w:pPr>
    <w:r w:rsidRPr="001852AF">
      <w:rPr>
        <w:noProof/>
        <w:lang w:eastAsia="en-AU"/>
      </w:rPr>
      <w:drawing>
        <wp:inline distT="0" distB="0" distL="0" distR="0" wp14:anchorId="496D595D" wp14:editId="030A1E67">
          <wp:extent cx="1572479" cy="561600"/>
          <wp:effectExtent l="0" t="0" r="8890" b="0"/>
          <wp:docPr id="1350847245" name="Picture 135084724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03D6"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BF00"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B48E"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6DAFF850" w14:textId="77777777">
      <w:trPr>
        <w:cantSplit/>
        <w:trHeight w:hRule="exact" w:val="850"/>
        <w:tblHeader/>
      </w:trPr>
      <w:tc>
        <w:tcPr>
          <w:tcW w:w="10318" w:type="dxa"/>
          <w:vAlign w:val="bottom"/>
        </w:tcPr>
        <w:p w14:paraId="65279AB4" w14:textId="3C3AD95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Content>
              <w:r w:rsidR="00CA4CE1">
                <w:rPr>
                  <w:rStyle w:val="PageNumber"/>
                  <w:b/>
                </w:rPr>
                <w:t>CHILDREN AND FAMILIES</w:t>
              </w:r>
            </w:sdtContent>
          </w:sdt>
        </w:p>
        <w:p w14:paraId="3B66D38B" w14:textId="453CFDD8" w:rsidR="00A50829" w:rsidRPr="00CE6614" w:rsidRDefault="00000000" w:rsidP="00A50829">
          <w:pPr>
            <w:spacing w:after="0"/>
            <w:rPr>
              <w:rStyle w:val="PageNumber"/>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15-03-16T00:00:00Z">
                <w:dateFormat w:val="d MMMM yyyy"/>
                <w:lid w:val="en-AU"/>
                <w:storeMappedDataAs w:val="dateTime"/>
                <w:calendar w:val="gregorian"/>
              </w:date>
            </w:sdtPr>
            <w:sdtContent>
              <w:r w:rsidR="00C33198">
                <w:rPr>
                  <w:rStyle w:val="PageNumber"/>
                </w:rPr>
                <w:t>16 March 2015</w:t>
              </w:r>
            </w:sdtContent>
          </w:sdt>
          <w:r w:rsidR="00A50829" w:rsidRPr="00CE6614">
            <w:rPr>
              <w:rStyle w:val="PageNumber"/>
            </w:rPr>
            <w:t xml:space="preserve"> | Version </w:t>
          </w:r>
          <w:r w:rsidR="0056316C">
            <w:rPr>
              <w:rStyle w:val="PageNumber"/>
            </w:rPr>
            <w:t>2</w:t>
          </w:r>
          <w:r w:rsidR="00CA4CE1">
            <w:rPr>
              <w:rStyle w:val="PageNumber"/>
            </w:rPr>
            <w:t>.0</w:t>
          </w:r>
          <w:r w:rsidR="0056316C">
            <w:rPr>
              <w:rStyle w:val="PageNumber"/>
            </w:rPr>
            <w:t>1</w:t>
          </w:r>
        </w:p>
        <w:p w14:paraId="72CE4167"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12D6047C"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383B" w14:textId="77777777" w:rsidR="00480ADA" w:rsidRDefault="00480ADA">
      <w:r>
        <w:separator/>
      </w:r>
    </w:p>
  </w:footnote>
  <w:footnote w:type="continuationSeparator" w:id="0">
    <w:p w14:paraId="258BACD3" w14:textId="77777777" w:rsidR="00480ADA" w:rsidRDefault="00480ADA">
      <w:r>
        <w:continuationSeparator/>
      </w:r>
    </w:p>
  </w:footnote>
  <w:footnote w:type="continuationNotice" w:id="1">
    <w:p w14:paraId="7B315754" w14:textId="77777777" w:rsidR="00480ADA" w:rsidRDefault="00480A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1F9F" w14:textId="542E5EDC" w:rsidR="00964B22" w:rsidRPr="008E0345" w:rsidRDefault="0000000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Content>
        <w:r w:rsidR="00835D7F">
          <w:t>Health and Medical Needs of Children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0023" w14:textId="77777777"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6A89E148" wp14:editId="46947C32">
          <wp:simplePos x="0" y="0"/>
          <wp:positionH relativeFrom="page">
            <wp:posOffset>-11430</wp:posOffset>
          </wp:positionH>
          <wp:positionV relativeFrom="page">
            <wp:posOffset>3393440</wp:posOffset>
          </wp:positionV>
          <wp:extent cx="7560000" cy="5468678"/>
          <wp:effectExtent l="0" t="0" r="3175" b="0"/>
          <wp:wrapTopAndBottom/>
          <wp:docPr id="1120046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06CB" w14:textId="3F4672A1" w:rsidR="00717C37" w:rsidRPr="004E7885" w:rsidRDefault="00000000"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835D7F">
          <w:t>Health and Medical Needs of Children</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53CA"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Content>
      <w:p w14:paraId="61C0ABA0" w14:textId="34DE2803" w:rsidR="00983000" w:rsidRPr="00964B22" w:rsidRDefault="00835D7F" w:rsidP="008E0345">
        <w:pPr>
          <w:pStyle w:val="Header"/>
          <w:rPr>
            <w:b/>
          </w:rPr>
        </w:pPr>
        <w:r>
          <w:t>Health and Medical Needs of Children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F44B36"/>
    <w:multiLevelType w:val="hybridMultilevel"/>
    <w:tmpl w:val="30745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2CB786D"/>
    <w:multiLevelType w:val="multilevel"/>
    <w:tmpl w:val="FD1CD746"/>
    <w:numStyleLink w:val="Numberedlist"/>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8E21323"/>
    <w:multiLevelType w:val="multilevel"/>
    <w:tmpl w:val="4E6AC8F6"/>
    <w:numStyleLink w:val="Numberlist"/>
  </w:abstractNum>
  <w:abstractNum w:abstractNumId="54"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D444259"/>
    <w:multiLevelType w:val="multilevel"/>
    <w:tmpl w:val="0C78A7AC"/>
    <w:name w:val="NTG Table Bullet List332222"/>
    <w:numStyleLink w:val="Tablebulletlist"/>
  </w:abstractNum>
  <w:abstractNum w:abstractNumId="57"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72E350E6"/>
    <w:multiLevelType w:val="hybridMultilevel"/>
    <w:tmpl w:val="5D087A02"/>
    <w:lvl w:ilvl="0" w:tplc="3CDC50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453664D"/>
    <w:multiLevelType w:val="multilevel"/>
    <w:tmpl w:val="0C78A7AC"/>
    <w:name w:val="NTG Table Bullet List3322222222222222222"/>
    <w:numStyleLink w:val="Tablebulletlist"/>
  </w:abstractNum>
  <w:abstractNum w:abstractNumId="64" w15:restartNumberingAfterBreak="0">
    <w:nsid w:val="76141D1E"/>
    <w:multiLevelType w:val="multilevel"/>
    <w:tmpl w:val="0C78A7AC"/>
    <w:name w:val="NTG Table Bullet List332222222222"/>
    <w:numStyleLink w:val="Tablebulletlist"/>
  </w:abstractNum>
  <w:abstractNum w:abstractNumId="65" w15:restartNumberingAfterBreak="0">
    <w:nsid w:val="765A32D4"/>
    <w:multiLevelType w:val="multilevel"/>
    <w:tmpl w:val="4E6AC8F6"/>
    <w:numStyleLink w:val="Numberlist"/>
  </w:abstractNum>
  <w:abstractNum w:abstractNumId="66"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0"/>
  </w:num>
  <w:num w:numId="2" w16cid:durableId="1018698121">
    <w:abstractNumId w:val="19"/>
  </w:num>
  <w:num w:numId="3" w16cid:durableId="974025919">
    <w:abstractNumId w:val="68"/>
  </w:num>
  <w:num w:numId="4" w16cid:durableId="1306158225">
    <w:abstractNumId w:val="40"/>
  </w:num>
  <w:num w:numId="5" w16cid:durableId="899513662">
    <w:abstractNumId w:val="24"/>
  </w:num>
  <w:num w:numId="6" w16cid:durableId="464005404">
    <w:abstractNumId w:val="13"/>
  </w:num>
  <w:num w:numId="7" w16cid:durableId="1367758493">
    <w:abstractNumId w:val="46"/>
  </w:num>
  <w:num w:numId="8" w16cid:durableId="1394742345">
    <w:abstractNumId w:val="22"/>
  </w:num>
  <w:num w:numId="9" w16cid:durableId="1889024253">
    <w:abstractNumId w:val="53"/>
  </w:num>
  <w:num w:numId="10" w16cid:durableId="1672216852">
    <w:abstractNumId w:val="18"/>
  </w:num>
  <w:num w:numId="11" w16cid:durableId="1852406619">
    <w:abstractNumId w:val="59"/>
  </w:num>
  <w:num w:numId="12" w16cid:durableId="182978008">
    <w:abstractNumId w:val="15"/>
  </w:num>
  <w:num w:numId="13" w16cid:durableId="1866552257">
    <w:abstractNumId w:val="1"/>
  </w:num>
  <w:num w:numId="14" w16cid:durableId="1332871693">
    <w:abstractNumId w:val="57"/>
  </w:num>
  <w:num w:numId="15" w16cid:durableId="1326128307">
    <w:abstractNumId w:val="23"/>
  </w:num>
  <w:num w:numId="16" w16cid:durableId="808745531">
    <w:abstractNumId w:val="58"/>
  </w:num>
  <w:num w:numId="17" w16cid:durableId="73403240">
    <w:abstractNumId w:val="65"/>
  </w:num>
  <w:num w:numId="18" w16cid:durableId="1648707799">
    <w:abstractNumId w:val="52"/>
  </w:num>
  <w:num w:numId="19" w16cid:durableId="980426313">
    <w:abstractNumId w:val="43"/>
  </w:num>
  <w:num w:numId="20" w16cid:durableId="469247984">
    <w:abstractNumId w:val="48"/>
  </w:num>
  <w:num w:numId="21" w16cid:durableId="1683236104">
    <w:abstractNumId w:val="36"/>
  </w:num>
  <w:num w:numId="22" w16cid:durableId="641036736">
    <w:abstractNumId w:val="51"/>
  </w:num>
  <w:num w:numId="23" w16cid:durableId="1873424086">
    <w:abstractNumId w:val="42"/>
  </w:num>
  <w:num w:numId="24" w16cid:durableId="129134223">
    <w:abstractNumId w:val="38"/>
  </w:num>
  <w:num w:numId="25" w16cid:durableId="2127967453">
    <w:abstractNumId w:val="33"/>
  </w:num>
  <w:num w:numId="26" w16cid:durableId="415371281">
    <w:abstractNumId w:val="10"/>
  </w:num>
  <w:num w:numId="27" w16cid:durableId="339478736">
    <w:abstractNumId w:val="66"/>
  </w:num>
  <w:num w:numId="28" w16cid:durableId="1722048095">
    <w:abstractNumId w:val="32"/>
  </w:num>
  <w:num w:numId="29" w16cid:durableId="333150899">
    <w:abstractNumId w:val="25"/>
  </w:num>
  <w:num w:numId="30" w16cid:durableId="1875999733">
    <w:abstractNumId w:val="0"/>
  </w:num>
  <w:num w:numId="31" w16cid:durableId="811141564">
    <w:abstractNumId w:val="37"/>
  </w:num>
  <w:num w:numId="32" w16cid:durableId="731663890">
    <w:abstractNumId w:val="9"/>
  </w:num>
  <w:num w:numId="33" w16cid:durableId="884101862">
    <w:abstractNumId w:val="60"/>
  </w:num>
  <w:num w:numId="34" w16cid:durableId="25251280">
    <w:abstractNumId w:val="28"/>
  </w:num>
  <w:num w:numId="35" w16cid:durableId="1985694303">
    <w:abstractNumId w:val="67"/>
  </w:num>
  <w:num w:numId="36" w16cid:durableId="1534265488">
    <w:abstractNumId w:val="54"/>
  </w:num>
  <w:num w:numId="37" w16cid:durableId="1088188581">
    <w:abstractNumId w:val="4"/>
  </w:num>
  <w:num w:numId="38" w16cid:durableId="981159042">
    <w:abstractNumId w:val="31"/>
  </w:num>
  <w:num w:numId="39" w16cid:durableId="1264414955">
    <w:abstractNumId w:val="45"/>
  </w:num>
  <w:num w:numId="40" w16cid:durableId="782116734">
    <w:abstractNumId w:val="35"/>
  </w:num>
  <w:num w:numId="41" w16cid:durableId="1412432412">
    <w:abstractNumId w:val="2"/>
  </w:num>
  <w:num w:numId="42" w16cid:durableId="4273125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7923314">
    <w:abstractNumId w:val="62"/>
  </w:num>
  <w:num w:numId="44" w16cid:durableId="176577700">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7670"/>
    <w:rsid w:val="00010665"/>
    <w:rsid w:val="000238B4"/>
    <w:rsid w:val="0002393A"/>
    <w:rsid w:val="00027DB8"/>
    <w:rsid w:val="000307A7"/>
    <w:rsid w:val="00031A96"/>
    <w:rsid w:val="00040BF3"/>
    <w:rsid w:val="00041777"/>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2F1A"/>
    <w:rsid w:val="000840A3"/>
    <w:rsid w:val="00085062"/>
    <w:rsid w:val="00086A5F"/>
    <w:rsid w:val="000878D2"/>
    <w:rsid w:val="000911EF"/>
    <w:rsid w:val="000962C5"/>
    <w:rsid w:val="000A4317"/>
    <w:rsid w:val="000A559C"/>
    <w:rsid w:val="000B280D"/>
    <w:rsid w:val="000B2CA1"/>
    <w:rsid w:val="000B2F16"/>
    <w:rsid w:val="000B6E48"/>
    <w:rsid w:val="000C78E9"/>
    <w:rsid w:val="000D1F29"/>
    <w:rsid w:val="000D633D"/>
    <w:rsid w:val="000D745B"/>
    <w:rsid w:val="000E0962"/>
    <w:rsid w:val="000E342B"/>
    <w:rsid w:val="000E38FB"/>
    <w:rsid w:val="000E5DD2"/>
    <w:rsid w:val="000F0B9D"/>
    <w:rsid w:val="000F2958"/>
    <w:rsid w:val="000F4805"/>
    <w:rsid w:val="000F4B45"/>
    <w:rsid w:val="00104E7F"/>
    <w:rsid w:val="001137EC"/>
    <w:rsid w:val="001152F5"/>
    <w:rsid w:val="00117743"/>
    <w:rsid w:val="00117F5B"/>
    <w:rsid w:val="00132658"/>
    <w:rsid w:val="00133E38"/>
    <w:rsid w:val="00147DED"/>
    <w:rsid w:val="00150DC0"/>
    <w:rsid w:val="00156CD4"/>
    <w:rsid w:val="00161CC6"/>
    <w:rsid w:val="00164A3E"/>
    <w:rsid w:val="00166FF6"/>
    <w:rsid w:val="00172C77"/>
    <w:rsid w:val="00176123"/>
    <w:rsid w:val="00181620"/>
    <w:rsid w:val="001874D4"/>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096E"/>
    <w:rsid w:val="001F59E6"/>
    <w:rsid w:val="001F7EB0"/>
    <w:rsid w:val="00202014"/>
    <w:rsid w:val="00206936"/>
    <w:rsid w:val="00206C6F"/>
    <w:rsid w:val="00206FBD"/>
    <w:rsid w:val="00207746"/>
    <w:rsid w:val="00221220"/>
    <w:rsid w:val="00224288"/>
    <w:rsid w:val="00224470"/>
    <w:rsid w:val="00230031"/>
    <w:rsid w:val="00235C01"/>
    <w:rsid w:val="00236878"/>
    <w:rsid w:val="002470B4"/>
    <w:rsid w:val="00247343"/>
    <w:rsid w:val="00247538"/>
    <w:rsid w:val="00264C90"/>
    <w:rsid w:val="00265C56"/>
    <w:rsid w:val="002716CD"/>
    <w:rsid w:val="00272232"/>
    <w:rsid w:val="00274D4B"/>
    <w:rsid w:val="002806F5"/>
    <w:rsid w:val="00281577"/>
    <w:rsid w:val="002834F2"/>
    <w:rsid w:val="0028507F"/>
    <w:rsid w:val="002924AE"/>
    <w:rsid w:val="002926BC"/>
    <w:rsid w:val="00293A72"/>
    <w:rsid w:val="002A0160"/>
    <w:rsid w:val="002A1932"/>
    <w:rsid w:val="002A30C3"/>
    <w:rsid w:val="002A3854"/>
    <w:rsid w:val="002A6F6A"/>
    <w:rsid w:val="002A7712"/>
    <w:rsid w:val="002B0C99"/>
    <w:rsid w:val="002B38F7"/>
    <w:rsid w:val="002B4C0D"/>
    <w:rsid w:val="002B5591"/>
    <w:rsid w:val="002B6AA4"/>
    <w:rsid w:val="002C1FE9"/>
    <w:rsid w:val="002C5CC3"/>
    <w:rsid w:val="002C6C39"/>
    <w:rsid w:val="002D3A57"/>
    <w:rsid w:val="002D6953"/>
    <w:rsid w:val="002D7D05"/>
    <w:rsid w:val="002E20C8"/>
    <w:rsid w:val="002E4290"/>
    <w:rsid w:val="002E4C57"/>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31D"/>
    <w:rsid w:val="00347FB6"/>
    <w:rsid w:val="003504FD"/>
    <w:rsid w:val="00350881"/>
    <w:rsid w:val="00357D55"/>
    <w:rsid w:val="00363513"/>
    <w:rsid w:val="003657E5"/>
    <w:rsid w:val="0036589C"/>
    <w:rsid w:val="00366721"/>
    <w:rsid w:val="00371312"/>
    <w:rsid w:val="00371DC7"/>
    <w:rsid w:val="003765C6"/>
    <w:rsid w:val="00376BF0"/>
    <w:rsid w:val="00377B21"/>
    <w:rsid w:val="00390069"/>
    <w:rsid w:val="00390677"/>
    <w:rsid w:val="00390CE3"/>
    <w:rsid w:val="00394876"/>
    <w:rsid w:val="00394AAF"/>
    <w:rsid w:val="00394CE5"/>
    <w:rsid w:val="003A582C"/>
    <w:rsid w:val="003A6341"/>
    <w:rsid w:val="003B173F"/>
    <w:rsid w:val="003B67FD"/>
    <w:rsid w:val="003B6A61"/>
    <w:rsid w:val="003C24D3"/>
    <w:rsid w:val="003C6E7A"/>
    <w:rsid w:val="003C7005"/>
    <w:rsid w:val="003D3850"/>
    <w:rsid w:val="003D42C0"/>
    <w:rsid w:val="003D5B29"/>
    <w:rsid w:val="003D7818"/>
    <w:rsid w:val="003E1EF1"/>
    <w:rsid w:val="003E2445"/>
    <w:rsid w:val="003E3BB2"/>
    <w:rsid w:val="003E4354"/>
    <w:rsid w:val="003F5B58"/>
    <w:rsid w:val="0040018B"/>
    <w:rsid w:val="0040222A"/>
    <w:rsid w:val="004047BC"/>
    <w:rsid w:val="00406497"/>
    <w:rsid w:val="004100F7"/>
    <w:rsid w:val="004131D2"/>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3836"/>
    <w:rsid w:val="00466185"/>
    <w:rsid w:val="004668A7"/>
    <w:rsid w:val="00466D96"/>
    <w:rsid w:val="00467747"/>
    <w:rsid w:val="00473C98"/>
    <w:rsid w:val="00474965"/>
    <w:rsid w:val="00480ADA"/>
    <w:rsid w:val="00482DF8"/>
    <w:rsid w:val="00482EF8"/>
    <w:rsid w:val="004864DE"/>
    <w:rsid w:val="00494BE5"/>
    <w:rsid w:val="00496431"/>
    <w:rsid w:val="004A0EBA"/>
    <w:rsid w:val="004A2538"/>
    <w:rsid w:val="004B0C15"/>
    <w:rsid w:val="004B35EA"/>
    <w:rsid w:val="004B69E4"/>
    <w:rsid w:val="004B7373"/>
    <w:rsid w:val="004C2BF4"/>
    <w:rsid w:val="004C5802"/>
    <w:rsid w:val="004C6C39"/>
    <w:rsid w:val="004D075F"/>
    <w:rsid w:val="004D1B76"/>
    <w:rsid w:val="004D344E"/>
    <w:rsid w:val="004E019E"/>
    <w:rsid w:val="004E06EC"/>
    <w:rsid w:val="004E0FD7"/>
    <w:rsid w:val="004E2CB7"/>
    <w:rsid w:val="004E31D1"/>
    <w:rsid w:val="004E7885"/>
    <w:rsid w:val="004F016A"/>
    <w:rsid w:val="004F2206"/>
    <w:rsid w:val="005005D7"/>
    <w:rsid w:val="00500F94"/>
    <w:rsid w:val="00502FB3"/>
    <w:rsid w:val="00503DE9"/>
    <w:rsid w:val="0050530C"/>
    <w:rsid w:val="00505DEA"/>
    <w:rsid w:val="00506BB7"/>
    <w:rsid w:val="00507782"/>
    <w:rsid w:val="00512A04"/>
    <w:rsid w:val="00513589"/>
    <w:rsid w:val="00514500"/>
    <w:rsid w:val="0051573C"/>
    <w:rsid w:val="005249F5"/>
    <w:rsid w:val="005260F7"/>
    <w:rsid w:val="00543BD1"/>
    <w:rsid w:val="00546D7E"/>
    <w:rsid w:val="00556113"/>
    <w:rsid w:val="0056316C"/>
    <w:rsid w:val="00564C12"/>
    <w:rsid w:val="005654B8"/>
    <w:rsid w:val="0057377F"/>
    <w:rsid w:val="005762CC"/>
    <w:rsid w:val="00582D3D"/>
    <w:rsid w:val="00583889"/>
    <w:rsid w:val="00593016"/>
    <w:rsid w:val="00595386"/>
    <w:rsid w:val="005953B0"/>
    <w:rsid w:val="005A3179"/>
    <w:rsid w:val="005A3621"/>
    <w:rsid w:val="005A4900"/>
    <w:rsid w:val="005A4AC0"/>
    <w:rsid w:val="005A5A44"/>
    <w:rsid w:val="005A5FDF"/>
    <w:rsid w:val="005B0FB7"/>
    <w:rsid w:val="005B122A"/>
    <w:rsid w:val="005B5AC2"/>
    <w:rsid w:val="005C1E60"/>
    <w:rsid w:val="005C2833"/>
    <w:rsid w:val="005E144D"/>
    <w:rsid w:val="005E1500"/>
    <w:rsid w:val="005E3A43"/>
    <w:rsid w:val="005E3ECB"/>
    <w:rsid w:val="005E51A4"/>
    <w:rsid w:val="005F77C7"/>
    <w:rsid w:val="006041C5"/>
    <w:rsid w:val="00620675"/>
    <w:rsid w:val="0062212C"/>
    <w:rsid w:val="00622910"/>
    <w:rsid w:val="00622E24"/>
    <w:rsid w:val="0062370E"/>
    <w:rsid w:val="006433C3"/>
    <w:rsid w:val="00647A30"/>
    <w:rsid w:val="00647B7E"/>
    <w:rsid w:val="00650F5B"/>
    <w:rsid w:val="00652DC0"/>
    <w:rsid w:val="00654BF5"/>
    <w:rsid w:val="00660584"/>
    <w:rsid w:val="006670D7"/>
    <w:rsid w:val="00667797"/>
    <w:rsid w:val="006719EA"/>
    <w:rsid w:val="00671F13"/>
    <w:rsid w:val="006728AA"/>
    <w:rsid w:val="0067400A"/>
    <w:rsid w:val="006747E0"/>
    <w:rsid w:val="00676556"/>
    <w:rsid w:val="006847AD"/>
    <w:rsid w:val="0069114B"/>
    <w:rsid w:val="00692349"/>
    <w:rsid w:val="006A5E80"/>
    <w:rsid w:val="006A756A"/>
    <w:rsid w:val="006C396A"/>
    <w:rsid w:val="006D1ADA"/>
    <w:rsid w:val="006D66F7"/>
    <w:rsid w:val="006E2EF5"/>
    <w:rsid w:val="006E2FCF"/>
    <w:rsid w:val="006E3B5D"/>
    <w:rsid w:val="00702D61"/>
    <w:rsid w:val="00705C9D"/>
    <w:rsid w:val="00705F13"/>
    <w:rsid w:val="00710B2C"/>
    <w:rsid w:val="00714F1D"/>
    <w:rsid w:val="00715225"/>
    <w:rsid w:val="00717426"/>
    <w:rsid w:val="00717C37"/>
    <w:rsid w:val="0072061F"/>
    <w:rsid w:val="00720CC6"/>
    <w:rsid w:val="00722DDB"/>
    <w:rsid w:val="0072354C"/>
    <w:rsid w:val="00724728"/>
    <w:rsid w:val="00724F98"/>
    <w:rsid w:val="00730B9B"/>
    <w:rsid w:val="0073182E"/>
    <w:rsid w:val="007332FF"/>
    <w:rsid w:val="007408F5"/>
    <w:rsid w:val="00741EAE"/>
    <w:rsid w:val="00750843"/>
    <w:rsid w:val="00750F38"/>
    <w:rsid w:val="007521F4"/>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5E05"/>
    <w:rsid w:val="007A644A"/>
    <w:rsid w:val="007A6961"/>
    <w:rsid w:val="007A6A4F"/>
    <w:rsid w:val="007B03F5"/>
    <w:rsid w:val="007B59D3"/>
    <w:rsid w:val="007B5C09"/>
    <w:rsid w:val="007B5DA2"/>
    <w:rsid w:val="007C0966"/>
    <w:rsid w:val="007C19E7"/>
    <w:rsid w:val="007C3D64"/>
    <w:rsid w:val="007C5CFD"/>
    <w:rsid w:val="007C6D9F"/>
    <w:rsid w:val="007D44E1"/>
    <w:rsid w:val="007D4893"/>
    <w:rsid w:val="007D7697"/>
    <w:rsid w:val="007E70CF"/>
    <w:rsid w:val="007E74A4"/>
    <w:rsid w:val="007F0B64"/>
    <w:rsid w:val="007F263F"/>
    <w:rsid w:val="007F46EA"/>
    <w:rsid w:val="007F5579"/>
    <w:rsid w:val="008002E8"/>
    <w:rsid w:val="008075B6"/>
    <w:rsid w:val="0080766E"/>
    <w:rsid w:val="008105BE"/>
    <w:rsid w:val="00811169"/>
    <w:rsid w:val="00811386"/>
    <w:rsid w:val="00814BED"/>
    <w:rsid w:val="00815297"/>
    <w:rsid w:val="00817BA1"/>
    <w:rsid w:val="00821D46"/>
    <w:rsid w:val="00823022"/>
    <w:rsid w:val="0082634E"/>
    <w:rsid w:val="008313C4"/>
    <w:rsid w:val="00831BB6"/>
    <w:rsid w:val="00832B35"/>
    <w:rsid w:val="008336AB"/>
    <w:rsid w:val="00835434"/>
    <w:rsid w:val="008358C0"/>
    <w:rsid w:val="00835D7F"/>
    <w:rsid w:val="00842838"/>
    <w:rsid w:val="00852724"/>
    <w:rsid w:val="00854BE6"/>
    <w:rsid w:val="00854EC1"/>
    <w:rsid w:val="0085797F"/>
    <w:rsid w:val="00861DC3"/>
    <w:rsid w:val="00863519"/>
    <w:rsid w:val="00867019"/>
    <w:rsid w:val="00867C39"/>
    <w:rsid w:val="00867C7B"/>
    <w:rsid w:val="008735A9"/>
    <w:rsid w:val="00874CE3"/>
    <w:rsid w:val="00877D20"/>
    <w:rsid w:val="00881C48"/>
    <w:rsid w:val="00885590"/>
    <w:rsid w:val="00885B80"/>
    <w:rsid w:val="00885C30"/>
    <w:rsid w:val="00885E9B"/>
    <w:rsid w:val="00886C9D"/>
    <w:rsid w:val="00887B4C"/>
    <w:rsid w:val="00893C96"/>
    <w:rsid w:val="00894C32"/>
    <w:rsid w:val="0089500A"/>
    <w:rsid w:val="00897C94"/>
    <w:rsid w:val="008A51A3"/>
    <w:rsid w:val="008A58BB"/>
    <w:rsid w:val="008A7C12"/>
    <w:rsid w:val="008B03CE"/>
    <w:rsid w:val="008B529E"/>
    <w:rsid w:val="008C17FB"/>
    <w:rsid w:val="008C5CAE"/>
    <w:rsid w:val="008D1B00"/>
    <w:rsid w:val="008D57B8"/>
    <w:rsid w:val="008E0345"/>
    <w:rsid w:val="008E03FC"/>
    <w:rsid w:val="008E510B"/>
    <w:rsid w:val="008F2858"/>
    <w:rsid w:val="00902B13"/>
    <w:rsid w:val="00911941"/>
    <w:rsid w:val="009138A0"/>
    <w:rsid w:val="00915223"/>
    <w:rsid w:val="00921A01"/>
    <w:rsid w:val="00925F0F"/>
    <w:rsid w:val="009266A7"/>
    <w:rsid w:val="00930C91"/>
    <w:rsid w:val="00932F6B"/>
    <w:rsid w:val="00935B4B"/>
    <w:rsid w:val="00942883"/>
    <w:rsid w:val="009436FF"/>
    <w:rsid w:val="009468BC"/>
    <w:rsid w:val="00953F59"/>
    <w:rsid w:val="00954B69"/>
    <w:rsid w:val="00955C54"/>
    <w:rsid w:val="009616DF"/>
    <w:rsid w:val="00962BAC"/>
    <w:rsid w:val="00964B22"/>
    <w:rsid w:val="0096542F"/>
    <w:rsid w:val="00966B57"/>
    <w:rsid w:val="00967FA7"/>
    <w:rsid w:val="00971645"/>
    <w:rsid w:val="00971BFD"/>
    <w:rsid w:val="00977919"/>
    <w:rsid w:val="00980452"/>
    <w:rsid w:val="00983000"/>
    <w:rsid w:val="009847DB"/>
    <w:rsid w:val="00984D9B"/>
    <w:rsid w:val="009863A2"/>
    <w:rsid w:val="009870FA"/>
    <w:rsid w:val="009921C3"/>
    <w:rsid w:val="0099551D"/>
    <w:rsid w:val="009A0166"/>
    <w:rsid w:val="009A344C"/>
    <w:rsid w:val="009A5897"/>
    <w:rsid w:val="009A5F24"/>
    <w:rsid w:val="009B06AD"/>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9F780B"/>
    <w:rsid w:val="00A00828"/>
    <w:rsid w:val="00A0174A"/>
    <w:rsid w:val="00A03290"/>
    <w:rsid w:val="00A07490"/>
    <w:rsid w:val="00A10655"/>
    <w:rsid w:val="00A1197C"/>
    <w:rsid w:val="00A12B64"/>
    <w:rsid w:val="00A15DB4"/>
    <w:rsid w:val="00A22C38"/>
    <w:rsid w:val="00A25193"/>
    <w:rsid w:val="00A26E80"/>
    <w:rsid w:val="00A27FF3"/>
    <w:rsid w:val="00A31AE8"/>
    <w:rsid w:val="00A32EFF"/>
    <w:rsid w:val="00A35B74"/>
    <w:rsid w:val="00A3657B"/>
    <w:rsid w:val="00A3739D"/>
    <w:rsid w:val="00A37DDA"/>
    <w:rsid w:val="00A37ED8"/>
    <w:rsid w:val="00A50829"/>
    <w:rsid w:val="00A56DED"/>
    <w:rsid w:val="00A63F16"/>
    <w:rsid w:val="00A74A40"/>
    <w:rsid w:val="00A925EC"/>
    <w:rsid w:val="00A929AA"/>
    <w:rsid w:val="00A92B6B"/>
    <w:rsid w:val="00A955A9"/>
    <w:rsid w:val="00AA4C49"/>
    <w:rsid w:val="00AA541E"/>
    <w:rsid w:val="00AA631C"/>
    <w:rsid w:val="00AC31B4"/>
    <w:rsid w:val="00AD0DA4"/>
    <w:rsid w:val="00AD134E"/>
    <w:rsid w:val="00AD1B26"/>
    <w:rsid w:val="00AD23F7"/>
    <w:rsid w:val="00AD4169"/>
    <w:rsid w:val="00AD7557"/>
    <w:rsid w:val="00AD7D1F"/>
    <w:rsid w:val="00AE16DA"/>
    <w:rsid w:val="00AE25C6"/>
    <w:rsid w:val="00AE306C"/>
    <w:rsid w:val="00AF28C1"/>
    <w:rsid w:val="00B02EF1"/>
    <w:rsid w:val="00B070B3"/>
    <w:rsid w:val="00B07C97"/>
    <w:rsid w:val="00B07EA1"/>
    <w:rsid w:val="00B11C67"/>
    <w:rsid w:val="00B15754"/>
    <w:rsid w:val="00B15A27"/>
    <w:rsid w:val="00B2046E"/>
    <w:rsid w:val="00B20E8B"/>
    <w:rsid w:val="00B2142F"/>
    <w:rsid w:val="00B257E1"/>
    <w:rsid w:val="00B2599A"/>
    <w:rsid w:val="00B26785"/>
    <w:rsid w:val="00B27AC4"/>
    <w:rsid w:val="00B343CC"/>
    <w:rsid w:val="00B370EE"/>
    <w:rsid w:val="00B40399"/>
    <w:rsid w:val="00B42A7A"/>
    <w:rsid w:val="00B42EF2"/>
    <w:rsid w:val="00B43C75"/>
    <w:rsid w:val="00B47C62"/>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05C3"/>
    <w:rsid w:val="00BE37CA"/>
    <w:rsid w:val="00BE3D5C"/>
    <w:rsid w:val="00BE4B2A"/>
    <w:rsid w:val="00BE6144"/>
    <w:rsid w:val="00BE635A"/>
    <w:rsid w:val="00BF17E9"/>
    <w:rsid w:val="00BF2ABB"/>
    <w:rsid w:val="00BF5099"/>
    <w:rsid w:val="00C035AE"/>
    <w:rsid w:val="00C07C2F"/>
    <w:rsid w:val="00C10F10"/>
    <w:rsid w:val="00C12FB2"/>
    <w:rsid w:val="00C15D4D"/>
    <w:rsid w:val="00C175DC"/>
    <w:rsid w:val="00C20DCF"/>
    <w:rsid w:val="00C30171"/>
    <w:rsid w:val="00C309D8"/>
    <w:rsid w:val="00C33198"/>
    <w:rsid w:val="00C33998"/>
    <w:rsid w:val="00C43519"/>
    <w:rsid w:val="00C50B9F"/>
    <w:rsid w:val="00C51537"/>
    <w:rsid w:val="00C52BC3"/>
    <w:rsid w:val="00C5584B"/>
    <w:rsid w:val="00C61AFA"/>
    <w:rsid w:val="00C61D64"/>
    <w:rsid w:val="00C62099"/>
    <w:rsid w:val="00C64EA3"/>
    <w:rsid w:val="00C67611"/>
    <w:rsid w:val="00C72867"/>
    <w:rsid w:val="00C75E81"/>
    <w:rsid w:val="00C75F52"/>
    <w:rsid w:val="00C86609"/>
    <w:rsid w:val="00C92B4C"/>
    <w:rsid w:val="00C954F6"/>
    <w:rsid w:val="00C95D30"/>
    <w:rsid w:val="00CA4CE1"/>
    <w:rsid w:val="00CA6BC5"/>
    <w:rsid w:val="00CB217C"/>
    <w:rsid w:val="00CB3E57"/>
    <w:rsid w:val="00CC1CCA"/>
    <w:rsid w:val="00CC61CD"/>
    <w:rsid w:val="00CD5011"/>
    <w:rsid w:val="00CD6840"/>
    <w:rsid w:val="00CE4CA7"/>
    <w:rsid w:val="00CE640F"/>
    <w:rsid w:val="00CE76BC"/>
    <w:rsid w:val="00CF540E"/>
    <w:rsid w:val="00D02F07"/>
    <w:rsid w:val="00D23346"/>
    <w:rsid w:val="00D27EBE"/>
    <w:rsid w:val="00D36A49"/>
    <w:rsid w:val="00D37549"/>
    <w:rsid w:val="00D517C6"/>
    <w:rsid w:val="00D5262A"/>
    <w:rsid w:val="00D52ADD"/>
    <w:rsid w:val="00D64806"/>
    <w:rsid w:val="00D71D84"/>
    <w:rsid w:val="00D72464"/>
    <w:rsid w:val="00D768EB"/>
    <w:rsid w:val="00D82D1E"/>
    <w:rsid w:val="00D832D9"/>
    <w:rsid w:val="00D90F00"/>
    <w:rsid w:val="00D94F6B"/>
    <w:rsid w:val="00D975C0"/>
    <w:rsid w:val="00DA4764"/>
    <w:rsid w:val="00DA5285"/>
    <w:rsid w:val="00DB04A9"/>
    <w:rsid w:val="00DB191D"/>
    <w:rsid w:val="00DB36BD"/>
    <w:rsid w:val="00DB448A"/>
    <w:rsid w:val="00DB4F91"/>
    <w:rsid w:val="00DC1EF7"/>
    <w:rsid w:val="00DC1F0F"/>
    <w:rsid w:val="00DC3117"/>
    <w:rsid w:val="00DC5682"/>
    <w:rsid w:val="00DC5DD9"/>
    <w:rsid w:val="00DC6D2D"/>
    <w:rsid w:val="00DC6E4A"/>
    <w:rsid w:val="00DD54FF"/>
    <w:rsid w:val="00DD64C2"/>
    <w:rsid w:val="00DE33B5"/>
    <w:rsid w:val="00DE5E18"/>
    <w:rsid w:val="00DE6E01"/>
    <w:rsid w:val="00DF0487"/>
    <w:rsid w:val="00DF5EA4"/>
    <w:rsid w:val="00E02681"/>
    <w:rsid w:val="00E02792"/>
    <w:rsid w:val="00E034D8"/>
    <w:rsid w:val="00E04CC0"/>
    <w:rsid w:val="00E1135E"/>
    <w:rsid w:val="00E12A31"/>
    <w:rsid w:val="00E15816"/>
    <w:rsid w:val="00E160D5"/>
    <w:rsid w:val="00E239FF"/>
    <w:rsid w:val="00E27D7B"/>
    <w:rsid w:val="00E30556"/>
    <w:rsid w:val="00E30981"/>
    <w:rsid w:val="00E33136"/>
    <w:rsid w:val="00E33ED8"/>
    <w:rsid w:val="00E34D7C"/>
    <w:rsid w:val="00E36C7E"/>
    <w:rsid w:val="00E3723D"/>
    <w:rsid w:val="00E44C89"/>
    <w:rsid w:val="00E45536"/>
    <w:rsid w:val="00E61BA2"/>
    <w:rsid w:val="00E63586"/>
    <w:rsid w:val="00E63864"/>
    <w:rsid w:val="00E6403F"/>
    <w:rsid w:val="00E64725"/>
    <w:rsid w:val="00E73320"/>
    <w:rsid w:val="00E73851"/>
    <w:rsid w:val="00E770C4"/>
    <w:rsid w:val="00E771E5"/>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D25BA"/>
    <w:rsid w:val="00EE38FA"/>
    <w:rsid w:val="00EE3E2C"/>
    <w:rsid w:val="00EE466C"/>
    <w:rsid w:val="00EE5B93"/>
    <w:rsid w:val="00EE5D23"/>
    <w:rsid w:val="00EE750D"/>
    <w:rsid w:val="00EF3CA4"/>
    <w:rsid w:val="00EF5E1F"/>
    <w:rsid w:val="00EF7859"/>
    <w:rsid w:val="00F014DA"/>
    <w:rsid w:val="00F0159B"/>
    <w:rsid w:val="00F02591"/>
    <w:rsid w:val="00F0773B"/>
    <w:rsid w:val="00F1068E"/>
    <w:rsid w:val="00F13212"/>
    <w:rsid w:val="00F14273"/>
    <w:rsid w:val="00F15D8F"/>
    <w:rsid w:val="00F36A81"/>
    <w:rsid w:val="00F45CF7"/>
    <w:rsid w:val="00F479D5"/>
    <w:rsid w:val="00F5445C"/>
    <w:rsid w:val="00F5696E"/>
    <w:rsid w:val="00F60EFF"/>
    <w:rsid w:val="00F65808"/>
    <w:rsid w:val="00F67D2D"/>
    <w:rsid w:val="00F70155"/>
    <w:rsid w:val="00F860CC"/>
    <w:rsid w:val="00F902F9"/>
    <w:rsid w:val="00F90858"/>
    <w:rsid w:val="00F94398"/>
    <w:rsid w:val="00F96A5A"/>
    <w:rsid w:val="00F97DDA"/>
    <w:rsid w:val="00FA228B"/>
    <w:rsid w:val="00FA4629"/>
    <w:rsid w:val="00FA52CA"/>
    <w:rsid w:val="00FA5CB3"/>
    <w:rsid w:val="00FA64B4"/>
    <w:rsid w:val="00FA6B6D"/>
    <w:rsid w:val="00FB0A2D"/>
    <w:rsid w:val="00FB2B56"/>
    <w:rsid w:val="00FB4E3A"/>
    <w:rsid w:val="00FC12BF"/>
    <w:rsid w:val="00FC16A5"/>
    <w:rsid w:val="00FC1A7C"/>
    <w:rsid w:val="00FC2C60"/>
    <w:rsid w:val="00FC64AB"/>
    <w:rsid w:val="00FD3E6F"/>
    <w:rsid w:val="00FD51B9"/>
    <w:rsid w:val="00FE2A39"/>
    <w:rsid w:val="00FE2BCC"/>
    <w:rsid w:val="00FE2EF6"/>
    <w:rsid w:val="00FE579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59AF2"/>
  <w15:docId w15:val="{54782F9F-4E4B-4661-B97E-9800B0F2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Semibold" w:hAnsi="Lato Semibold"/>
        <w:sz w:val="22"/>
      </w:rPr>
    </w:tblStylePr>
    <w:tblStylePr w:type="band2Vert">
      <w:rPr>
        <w:rFonts w:ascii="Lato Semibold" w:hAnsi="Lato Semibold"/>
        <w:sz w:val="22"/>
      </w:rPr>
    </w:tblStylePr>
    <w:tblStylePr w:type="band1Horz">
      <w:rPr>
        <w:rFonts w:ascii="Lato Semibold" w:hAnsi="Lato Semibold"/>
        <w:sz w:val="22"/>
      </w:rPr>
    </w:tblStylePr>
    <w:tblStylePr w:type="band2Horz">
      <w:rPr>
        <w:rFonts w:ascii="Lato Semibold" w:hAnsi="Lato Semibold"/>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normaltextrun">
    <w:name w:val="normaltextrun"/>
    <w:basedOn w:val="DefaultParagraphFont"/>
    <w:rsid w:val="008075B6"/>
  </w:style>
  <w:style w:type="character" w:customStyle="1" w:styleId="eop">
    <w:name w:val="eop"/>
    <w:basedOn w:val="DefaultParagraphFont"/>
    <w:rsid w:val="008075B6"/>
  </w:style>
  <w:style w:type="paragraph" w:customStyle="1" w:styleId="paragraph">
    <w:name w:val="paragraph"/>
    <w:basedOn w:val="Normal"/>
    <w:rsid w:val="008075B6"/>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basedOn w:val="DefaultParagraphFont"/>
    <w:link w:val="ListParagraph"/>
    <w:uiPriority w:val="34"/>
    <w:rsid w:val="005E3ECB"/>
    <w:rPr>
      <w:rFonts w:ascii="Lato" w:eastAsiaTheme="minorEastAsia" w:hAnsi="Lato"/>
      <w:iCs/>
    </w:rPr>
  </w:style>
  <w:style w:type="paragraph" w:customStyle="1" w:styleId="PreList">
    <w:name w:val="PreList"/>
    <w:basedOn w:val="Normal"/>
    <w:next w:val="ListParagraph"/>
    <w:link w:val="PreListChar"/>
    <w:qFormat/>
    <w:rsid w:val="005E3ECB"/>
    <w:pPr>
      <w:keepNext/>
      <w:suppressAutoHyphens/>
      <w:spacing w:before="120" w:after="0"/>
      <w:jc w:val="both"/>
    </w:pPr>
    <w:rPr>
      <w:rFonts w:cs="Arial"/>
      <w:szCs w:val="24"/>
    </w:rPr>
  </w:style>
  <w:style w:type="character" w:customStyle="1" w:styleId="PreListChar">
    <w:name w:val="PreList Char"/>
    <w:basedOn w:val="DefaultParagraphFont"/>
    <w:link w:val="PreList"/>
    <w:rsid w:val="005E3ECB"/>
    <w:rPr>
      <w:rFonts w:ascii="Lato" w:hAnsi="Lato" w:cs="Arial"/>
      <w:szCs w:val="24"/>
    </w:rPr>
  </w:style>
  <w:style w:type="paragraph" w:customStyle="1" w:styleId="ExternalLink">
    <w:name w:val="External Link"/>
    <w:basedOn w:val="Normal"/>
    <w:link w:val="ExternalLinkChar"/>
    <w:qFormat/>
    <w:rsid w:val="005E3ECB"/>
    <w:pPr>
      <w:spacing w:before="120" w:after="120" w:line="260" w:lineRule="exact"/>
      <w:ind w:right="-1"/>
      <w:jc w:val="both"/>
    </w:pPr>
    <w:rPr>
      <w:rFonts w:eastAsiaTheme="minorHAnsi" w:cstheme="minorBidi"/>
      <w:i/>
      <w:color w:val="3333FF"/>
      <w:szCs w:val="24"/>
    </w:rPr>
  </w:style>
  <w:style w:type="character" w:customStyle="1" w:styleId="ExternalLinkChar">
    <w:name w:val="External Link Char"/>
    <w:basedOn w:val="DefaultParagraphFont"/>
    <w:link w:val="ExternalLink"/>
    <w:rsid w:val="005E3ECB"/>
    <w:rPr>
      <w:rFonts w:ascii="Lato" w:eastAsiaTheme="minorHAnsi" w:hAnsi="Lato" w:cstheme="minorBidi"/>
      <w:i/>
      <w:color w:val="3333FF"/>
      <w:szCs w:val="24"/>
    </w:rPr>
  </w:style>
  <w:style w:type="paragraph" w:customStyle="1" w:styleId="Externallink0">
    <w:name w:val="External link"/>
    <w:basedOn w:val="Normal"/>
    <w:link w:val="ExternallinkChar0"/>
    <w:qFormat/>
    <w:rsid w:val="00F45CF7"/>
    <w:pPr>
      <w:outlineLvl w:val="0"/>
    </w:pPr>
    <w:rPr>
      <w:i/>
      <w:color w:val="3333FF"/>
      <w:u w:val="single"/>
      <w:lang w:eastAsia="en-AU"/>
    </w:rPr>
  </w:style>
  <w:style w:type="character" w:customStyle="1" w:styleId="ExternallinkChar0">
    <w:name w:val="External link Char"/>
    <w:basedOn w:val="DefaultParagraphFont"/>
    <w:link w:val="Externallink0"/>
    <w:rsid w:val="00F45CF7"/>
    <w:rPr>
      <w:rFonts w:ascii="Lato" w:hAnsi="Lato"/>
      <w:i/>
      <w:color w:val="3333FF"/>
      <w:u w:val="single"/>
      <w:lang w:eastAsia="en-AU"/>
    </w:rPr>
  </w:style>
  <w:style w:type="character" w:styleId="UnresolvedMention">
    <w:name w:val="Unresolved Mention"/>
    <w:basedOn w:val="DefaultParagraphFont"/>
    <w:uiPriority w:val="99"/>
    <w:semiHidden/>
    <w:unhideWhenUsed/>
    <w:rsid w:val="0062212C"/>
    <w:rPr>
      <w:color w:val="605E5C"/>
      <w:shd w:val="clear" w:color="auto" w:fill="E1DFDD"/>
    </w:rPr>
  </w:style>
  <w:style w:type="character" w:styleId="FollowedHyperlink">
    <w:name w:val="FollowedHyperlink"/>
    <w:basedOn w:val="DefaultParagraphFont"/>
    <w:uiPriority w:val="99"/>
    <w:semiHidden/>
    <w:unhideWhenUsed/>
    <w:rsid w:val="00874CE3"/>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tf.sp.nt.gov.au/MyIntranet/cppm/children%20in%20care/Health%20and%20Medical%20Needs%20of%20Children%20Procedure.docx" TargetMode="External"/><Relationship Id="rId3" Type="http://schemas.openxmlformats.org/officeDocument/2006/relationships/customXml" Target="../customXml/item3.xml"/><Relationship Id="rId21" Type="http://schemas.openxmlformats.org/officeDocument/2006/relationships/hyperlink" Target="https://families.nt.gov.au/media/documents/children-and-families/child-protection/MY-LEAVING-CARE-PLAN.pdf"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tf.sp.nt.gov.au/MyIntranet/cppm/children%20in%20care/Accessing%20NDIS%20for%20children%20and%20young%20people%20-%20Procedure.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amilies.nt.gov.au/media/documents/children-and-families/child-protection/my-care-plan.pdf" TargetMode="External"/><Relationship Id="rId29" Type="http://schemas.openxmlformats.org/officeDocument/2006/relationships/hyperlink" Target="https://www.ndis.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tf.sp.nt.gov.au/MyIntranet/cppm/children%20in%20care/Health%20and%20Medical%20Needs%20of%20Children%20Procedure.docx"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ndis.gov.au/" TargetMode="External"/><Relationship Id="rId28" Type="http://schemas.openxmlformats.org/officeDocument/2006/relationships/hyperlink" Target="https://families.nt.gov.au/media/documents/children-and-families/child-protection/MY-LEAVING-CARE-PLAN.pdf"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gislation.nt.gov.au/en/Legislation/CARE-AND-PROTECTION-OF-CHILDREN-ACT-2007" TargetMode="External"/><Relationship Id="rId27" Type="http://schemas.openxmlformats.org/officeDocument/2006/relationships/hyperlink" Target="https://families.nt.gov.au/media/documents/children-and-families/child-protection/my-care-plan.pdf" TargetMode="External"/><Relationship Id="rId30" Type="http://schemas.openxmlformats.org/officeDocument/2006/relationships/hyperlink" Target="http://tf.sp.nt.gov.au/MyIntranet/cppm/children%20in%20care/National%20Disability%20Insurance%20Scheme%20Participation%20-%20Policy.docx"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BE2A10">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BE2A10">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BE2A10">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BE2A10">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BE2A10">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BE2A10">
          <w:pPr>
            <w:pStyle w:val="608344F7188348A68A1F60E58887A091"/>
          </w:pPr>
          <w:r>
            <w:t xml:space="preserve">     </w:t>
          </w:r>
        </w:p>
      </w:docPartBody>
    </w:docPart>
    <w:docPart>
      <w:docPartPr>
        <w:name w:val="D897EF07CD6C4611998493A22CA1D02C"/>
        <w:category>
          <w:name w:val="General"/>
          <w:gallery w:val="placeholder"/>
        </w:category>
        <w:types>
          <w:type w:val="bbPlcHdr"/>
        </w:types>
        <w:behaviors>
          <w:behavior w:val="content"/>
        </w:behaviors>
        <w:guid w:val="{8D3C2678-6615-4E09-A760-5DE548BDFBF3}"/>
      </w:docPartPr>
      <w:docPartBody>
        <w:p w:rsidR="006E0BFA" w:rsidRDefault="00FA16B3" w:rsidP="00FA16B3">
          <w:pPr>
            <w:pStyle w:val="D897EF07CD6C4611998493A22CA1D02C"/>
          </w:pPr>
          <w:r w:rsidRPr="00DD18A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35C2C"/>
    <w:rsid w:val="000A2004"/>
    <w:rsid w:val="00224288"/>
    <w:rsid w:val="00224470"/>
    <w:rsid w:val="00272AEC"/>
    <w:rsid w:val="00290804"/>
    <w:rsid w:val="003A1712"/>
    <w:rsid w:val="0046758A"/>
    <w:rsid w:val="00591C84"/>
    <w:rsid w:val="00647B7E"/>
    <w:rsid w:val="006E0BFA"/>
    <w:rsid w:val="007A644A"/>
    <w:rsid w:val="00820316"/>
    <w:rsid w:val="00A0174A"/>
    <w:rsid w:val="00AF4682"/>
    <w:rsid w:val="00B2142F"/>
    <w:rsid w:val="00B26785"/>
    <w:rsid w:val="00B40399"/>
    <w:rsid w:val="00B422CE"/>
    <w:rsid w:val="00B972FD"/>
    <w:rsid w:val="00BE2A10"/>
    <w:rsid w:val="00C14137"/>
    <w:rsid w:val="00C50B9F"/>
    <w:rsid w:val="00D37549"/>
    <w:rsid w:val="00DE7C38"/>
    <w:rsid w:val="00ED25BA"/>
    <w:rsid w:val="00F93F61"/>
    <w:rsid w:val="00FA1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FA16B3"/>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 w:type="paragraph" w:customStyle="1" w:styleId="D897EF07CD6C4611998493A22CA1D02C">
    <w:name w:val="D897EF07CD6C4611998493A22CA1D02C"/>
    <w:rsid w:val="00FA1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9" ma:contentTypeDescription="Create a new document." ma:contentTypeScope="" ma:versionID="53ab6a682b746dd40be64123e4cd93f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4178b0970a76d416a21ec745527ab197"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Comments" ma:description="2021 - out dated"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AF3EB-93F5-49BC-92C6-90E6046ED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4.xml><?xml version="1.0" encoding="utf-8"?>
<ds:datastoreItem xmlns:ds="http://schemas.openxmlformats.org/officeDocument/2006/customXml" ds:itemID="{D511E401-F031-4C98-8A8D-7A19D7561069}">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customXml/itemProps5.xml><?xml version="1.0" encoding="utf-8"?>
<ds:datastoreItem xmlns:ds="http://schemas.openxmlformats.org/officeDocument/2006/customXml" ds:itemID="{500726A5-42DC-4360-91B0-769C6E0C0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995</Words>
  <Characters>5086</Characters>
  <Application>Microsoft Office Word</Application>
  <DocSecurity>0</DocSecurity>
  <Lines>242</Lines>
  <Paragraphs>173</Paragraphs>
  <ScaleCrop>false</ScaleCrop>
  <HeadingPairs>
    <vt:vector size="2" baseType="variant">
      <vt:variant>
        <vt:lpstr>Title</vt:lpstr>
      </vt:variant>
      <vt:variant>
        <vt:i4>1</vt:i4>
      </vt:variant>
    </vt:vector>
  </HeadingPairs>
  <TitlesOfParts>
    <vt:vector size="1" baseType="lpstr">
      <vt:lpstr>Health and Medical Needs of Children</vt:lpstr>
    </vt:vector>
  </TitlesOfParts>
  <Company>CHILDREN AND FAMILIES</Company>
  <LinksUpToDate>false</LinksUpToDate>
  <CharactersWithSpaces>5908</CharactersWithSpaces>
  <SharedDoc>false</SharedDoc>
  <HLinks>
    <vt:vector size="90" baseType="variant">
      <vt:variant>
        <vt:i4>5898266</vt:i4>
      </vt:variant>
      <vt:variant>
        <vt:i4>54</vt:i4>
      </vt:variant>
      <vt:variant>
        <vt:i4>0</vt:i4>
      </vt:variant>
      <vt:variant>
        <vt:i4>5</vt:i4>
      </vt:variant>
      <vt:variant>
        <vt:lpwstr>http://tf.sp.nt.gov.au/MyIntranet/cppm/children in care/National Disability Insurance Scheme Participation - Policy.docx</vt:lpwstr>
      </vt:variant>
      <vt:variant>
        <vt:lpwstr/>
      </vt:variant>
      <vt:variant>
        <vt:i4>93</vt:i4>
      </vt:variant>
      <vt:variant>
        <vt:i4>51</vt:i4>
      </vt:variant>
      <vt:variant>
        <vt:i4>0</vt:i4>
      </vt:variant>
      <vt:variant>
        <vt:i4>5</vt:i4>
      </vt:variant>
      <vt:variant>
        <vt:lpwstr>https://www.ndis.gov.au/</vt:lpwstr>
      </vt:variant>
      <vt:variant>
        <vt:lpwstr/>
      </vt:variant>
      <vt:variant>
        <vt:i4>7143540</vt:i4>
      </vt:variant>
      <vt:variant>
        <vt:i4>48</vt:i4>
      </vt:variant>
      <vt:variant>
        <vt:i4>0</vt:i4>
      </vt:variant>
      <vt:variant>
        <vt:i4>5</vt:i4>
      </vt:variant>
      <vt:variant>
        <vt:lpwstr>https://families.nt.gov.au/media/documents/children-and-families/child-protection/MY-LEAVING-CARE-PLAN.pdf</vt:lpwstr>
      </vt:variant>
      <vt:variant>
        <vt:lpwstr/>
      </vt:variant>
      <vt:variant>
        <vt:i4>7208996</vt:i4>
      </vt:variant>
      <vt:variant>
        <vt:i4>45</vt:i4>
      </vt:variant>
      <vt:variant>
        <vt:i4>0</vt:i4>
      </vt:variant>
      <vt:variant>
        <vt:i4>5</vt:i4>
      </vt:variant>
      <vt:variant>
        <vt:lpwstr>https://families.nt.gov.au/media/documents/children-and-families/child-protection/my-care-plan.pdf</vt:lpwstr>
      </vt:variant>
      <vt:variant>
        <vt:lpwstr/>
      </vt:variant>
      <vt:variant>
        <vt:i4>6815867</vt:i4>
      </vt:variant>
      <vt:variant>
        <vt:i4>42</vt:i4>
      </vt:variant>
      <vt:variant>
        <vt:i4>0</vt:i4>
      </vt:variant>
      <vt:variant>
        <vt:i4>5</vt:i4>
      </vt:variant>
      <vt:variant>
        <vt:lpwstr>http://tf.sp.nt.gov.au/MyIntranet/cppm/children in care/Health and Medical Needs of Children Procedure.docx</vt:lpwstr>
      </vt:variant>
      <vt:variant>
        <vt:lpwstr/>
      </vt:variant>
      <vt:variant>
        <vt:i4>262235</vt:i4>
      </vt:variant>
      <vt:variant>
        <vt:i4>39</vt:i4>
      </vt:variant>
      <vt:variant>
        <vt:i4>0</vt:i4>
      </vt:variant>
      <vt:variant>
        <vt:i4>5</vt:i4>
      </vt:variant>
      <vt:variant>
        <vt:lpwstr>http://tf.sp.nt.gov.au/MyIntranet/cppm/children in care/Accessing NDIS for children and young people - Procedure.docx</vt:lpwstr>
      </vt:variant>
      <vt:variant>
        <vt:lpwstr/>
      </vt:variant>
      <vt:variant>
        <vt:i4>5177415</vt:i4>
      </vt:variant>
      <vt:variant>
        <vt:i4>36</vt:i4>
      </vt:variant>
      <vt:variant>
        <vt:i4>0</vt:i4>
      </vt:variant>
      <vt:variant>
        <vt:i4>5</vt:i4>
      </vt:variant>
      <vt:variant>
        <vt:lpwstr>https://legislation.nt.gov.au/en/Legislation/CARE-AND-PROTECTION-OF-CHILDREN-ACT-2007</vt:lpwstr>
      </vt:variant>
      <vt:variant>
        <vt:lpwstr/>
      </vt:variant>
      <vt:variant>
        <vt:i4>6815867</vt:i4>
      </vt:variant>
      <vt:variant>
        <vt:i4>33</vt:i4>
      </vt:variant>
      <vt:variant>
        <vt:i4>0</vt:i4>
      </vt:variant>
      <vt:variant>
        <vt:i4>5</vt:i4>
      </vt:variant>
      <vt:variant>
        <vt:lpwstr>http://tf.sp.nt.gov.au/MyIntranet/cppm/children in care/Health and Medical Needs of Children Procedure.docx</vt:lpwstr>
      </vt:variant>
      <vt:variant>
        <vt:lpwstr/>
      </vt:variant>
      <vt:variant>
        <vt:i4>93</vt:i4>
      </vt:variant>
      <vt:variant>
        <vt:i4>30</vt:i4>
      </vt:variant>
      <vt:variant>
        <vt:i4>0</vt:i4>
      </vt:variant>
      <vt:variant>
        <vt:i4>5</vt:i4>
      </vt:variant>
      <vt:variant>
        <vt:lpwstr>https://www.ndis.gov.au/</vt:lpwstr>
      </vt:variant>
      <vt:variant>
        <vt:lpwstr/>
      </vt:variant>
      <vt:variant>
        <vt:i4>5177415</vt:i4>
      </vt:variant>
      <vt:variant>
        <vt:i4>27</vt:i4>
      </vt:variant>
      <vt:variant>
        <vt:i4>0</vt:i4>
      </vt:variant>
      <vt:variant>
        <vt:i4>5</vt:i4>
      </vt:variant>
      <vt:variant>
        <vt:lpwstr>https://legislation.nt.gov.au/en/Legislation/CARE-AND-PROTECTION-OF-CHILDREN-ACT-2007</vt:lpwstr>
      </vt:variant>
      <vt:variant>
        <vt:lpwstr/>
      </vt:variant>
      <vt:variant>
        <vt:i4>7143540</vt:i4>
      </vt:variant>
      <vt:variant>
        <vt:i4>24</vt:i4>
      </vt:variant>
      <vt:variant>
        <vt:i4>0</vt:i4>
      </vt:variant>
      <vt:variant>
        <vt:i4>5</vt:i4>
      </vt:variant>
      <vt:variant>
        <vt:lpwstr>https://families.nt.gov.au/media/documents/children-and-families/child-protection/MY-LEAVING-CARE-PLAN.pdf</vt:lpwstr>
      </vt:variant>
      <vt:variant>
        <vt:lpwstr/>
      </vt:variant>
      <vt:variant>
        <vt:i4>7208996</vt:i4>
      </vt:variant>
      <vt:variant>
        <vt:i4>21</vt:i4>
      </vt:variant>
      <vt:variant>
        <vt:i4>0</vt:i4>
      </vt:variant>
      <vt:variant>
        <vt:i4>5</vt:i4>
      </vt:variant>
      <vt:variant>
        <vt:lpwstr>https://families.nt.gov.au/media/documents/children-and-families/child-protection/my-care-plan.pdf</vt:lpwstr>
      </vt:variant>
      <vt:variant>
        <vt:lpwstr/>
      </vt:variant>
      <vt:variant>
        <vt:i4>1507377</vt:i4>
      </vt:variant>
      <vt:variant>
        <vt:i4>14</vt:i4>
      </vt:variant>
      <vt:variant>
        <vt:i4>0</vt:i4>
      </vt:variant>
      <vt:variant>
        <vt:i4>5</vt:i4>
      </vt:variant>
      <vt:variant>
        <vt:lpwstr/>
      </vt:variant>
      <vt:variant>
        <vt:lpwstr>_Toc212723357</vt:lpwstr>
      </vt:variant>
      <vt:variant>
        <vt:i4>1507377</vt:i4>
      </vt:variant>
      <vt:variant>
        <vt:i4>8</vt:i4>
      </vt:variant>
      <vt:variant>
        <vt:i4>0</vt:i4>
      </vt:variant>
      <vt:variant>
        <vt:i4>5</vt:i4>
      </vt:variant>
      <vt:variant>
        <vt:lpwstr/>
      </vt:variant>
      <vt:variant>
        <vt:lpwstr>_Toc212723356</vt:lpwstr>
      </vt:variant>
      <vt:variant>
        <vt:i4>1507377</vt:i4>
      </vt:variant>
      <vt:variant>
        <vt:i4>2</vt:i4>
      </vt:variant>
      <vt:variant>
        <vt:i4>0</vt:i4>
      </vt:variant>
      <vt:variant>
        <vt:i4>5</vt:i4>
      </vt:variant>
      <vt:variant>
        <vt:lpwstr/>
      </vt:variant>
      <vt:variant>
        <vt:lpwstr>_Toc212723355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Medical Needs of Children</dc:title>
  <dc:subject/>
  <dc:creator>NorthernTerritoryGovernment@ntgov.onmicrosoft.com</dc:creator>
  <cp:keywords/>
  <cp:lastModifiedBy>Andrea Ruske</cp:lastModifiedBy>
  <cp:revision>79</cp:revision>
  <cp:lastPrinted>2016-02-04T04:37:00Z</cp:lastPrinted>
  <dcterms:created xsi:type="dcterms:W3CDTF">2025-10-28T01:22:00Z</dcterms:created>
  <dcterms:modified xsi:type="dcterms:W3CDTF">2026-01-16T00:29:00Z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