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95D6" w14:textId="77777777" w:rsidR="00B210F0" w:rsidRDefault="00B210F0" w:rsidP="00980452">
      <w:pPr>
        <w:pStyle w:val="Title"/>
      </w:pPr>
    </w:p>
    <w:sdt>
      <w:sdtPr>
        <w:alias w:val="Title"/>
        <w:tag w:val="Title"/>
        <w:id w:val="-509987125"/>
        <w:lock w:val="sdtLocked"/>
        <w:placeholder>
          <w:docPart w:val="184E3B54D2AC4DF1A0FF317DB1942B45"/>
        </w:placeholder>
        <w:dataBinding w:prefixMappings="xmlns:ns0='http://purl.org/dc/elements/1.1/' xmlns:ns1='http://schemas.openxmlformats.org/package/2006/metadata/core-properties' " w:xpath="/ns1:coreProperties[1]/ns0:title[1]" w:storeItemID="{6C3C8BC8-F283-45AE-878A-BAB7291924A1}"/>
        <w:text w:multiLine="1"/>
      </w:sdtPr>
      <w:sdtContent>
        <w:p w14:paraId="4858E70E" w14:textId="153EFDCE" w:rsidR="00886C9D" w:rsidRPr="00886C9D" w:rsidRDefault="00184719" w:rsidP="00980452">
          <w:pPr>
            <w:pStyle w:val="Title"/>
          </w:pPr>
          <w:r>
            <w:t>Behavioural Management of Children in Care</w:t>
          </w:r>
        </w:p>
      </w:sdtContent>
    </w:sdt>
    <w:p w14:paraId="15A4E918" w14:textId="7F4C7F7F" w:rsidR="00BD0F38" w:rsidRDefault="00184719" w:rsidP="00B42A7A">
      <w:pPr>
        <w:pStyle w:val="Subtitle0"/>
      </w:pPr>
      <w:r>
        <w:t>Policy</w:t>
      </w:r>
    </w:p>
    <w:p w14:paraId="728EEB7F" w14:textId="77777777" w:rsidR="00366721" w:rsidRPr="00366721" w:rsidRDefault="00366721" w:rsidP="7369C010">
      <w:pPr>
        <w:pStyle w:val="Heading2"/>
        <w:numPr>
          <w:ilvl w:val="0"/>
          <w:numId w:val="0"/>
        </w:numPr>
        <w:ind w:left="576"/>
        <w:sectPr w:rsidR="00366721" w:rsidRPr="00366721" w:rsidSect="00FA64B4">
          <w:headerReference w:type="default" r:id="rId12"/>
          <w:footerReference w:type="default" r:id="rId13"/>
          <w:headerReference w:type="first" r:id="rId14"/>
          <w:footerReference w:type="first" r:id="rId15"/>
          <w:pgSz w:w="11906" w:h="16838" w:code="9"/>
          <w:pgMar w:top="243"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410"/>
        <w:gridCol w:w="7938"/>
      </w:tblGrid>
      <w:tr w:rsidR="00832B35" w14:paraId="68FAF1FB" w14:textId="77777777" w:rsidTr="7369C010">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43741" w:themeColor="text1"/>
              <w:left w:val="single" w:sz="4" w:space="0" w:color="343741" w:themeColor="text1"/>
              <w:bottom w:val="nil"/>
              <w:right w:val="single" w:sz="4" w:space="0" w:color="343741" w:themeColor="text1"/>
            </w:tcBorders>
            <w:shd w:val="clear" w:color="auto" w:fill="343741" w:themeFill="text1"/>
            <w:hideMark/>
          </w:tcPr>
          <w:p w14:paraId="6FED66A9" w14:textId="77777777"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343741" w:themeColor="text1"/>
              <w:left w:val="single" w:sz="4" w:space="0" w:color="343741" w:themeColor="text1"/>
              <w:bottom w:val="nil"/>
              <w:right w:val="single" w:sz="4" w:space="0" w:color="343741" w:themeColor="text1"/>
            </w:tcBorders>
            <w:hideMark/>
          </w:tcPr>
          <w:p w14:paraId="01886798" w14:textId="67101D2D" w:rsidR="00832B35" w:rsidRPr="00050358" w:rsidRDefault="00000000"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6629E7198CD2404C87C922013ED53AF8"/>
                </w:placeholder>
                <w:dataBinding w:prefixMappings="xmlns:ns0='http://purl.org/dc/elements/1.1/' xmlns:ns1='http://schemas.openxmlformats.org/package/2006/metadata/core-properties' " w:xpath="/ns1:coreProperties[1]/ns0:title[1]" w:storeItemID="{6C3C8BC8-F283-45AE-878A-BAB7291924A1}"/>
                <w15:color w:val="000000"/>
                <w:text w:multiLine="1"/>
              </w:sdtPr>
              <w:sdtContent>
                <w:r w:rsidR="00184719">
                  <w:t>Behavioural Management of Children in Care</w:t>
                </w:r>
              </w:sdtContent>
            </w:sdt>
          </w:p>
        </w:tc>
      </w:tr>
      <w:tr w:rsidR="00832B35" w14:paraId="2ED7F5B2" w14:textId="77777777" w:rsidTr="7369C010">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7E221A20" w14:textId="77777777"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343741" w:themeColor="text1"/>
              <w:bottom w:val="nil"/>
              <w:right w:val="single" w:sz="4" w:space="0" w:color="343741" w:themeColor="text1"/>
            </w:tcBorders>
            <w:hideMark/>
          </w:tcPr>
          <w:p w14:paraId="2A0158EE" w14:textId="77777777" w:rsidR="00CC16E7" w:rsidRDefault="00CC16E7" w:rsidP="00CC16E7">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normaltextrun"/>
                <w:rFonts w:ascii="Lato" w:hAnsi="Lato" w:cs="Segoe UI"/>
                <w:sz w:val="22"/>
                <w:szCs w:val="22"/>
              </w:rPr>
              <w:t>Department of Children and Families</w:t>
            </w:r>
            <w:r>
              <w:rPr>
                <w:rStyle w:val="eop"/>
                <w:rFonts w:eastAsiaTheme="majorEastAsia" w:cs="Segoe UI"/>
                <w:sz w:val="22"/>
                <w:szCs w:val="22"/>
              </w:rPr>
              <w:t> </w:t>
            </w:r>
          </w:p>
          <w:p w14:paraId="7D513129" w14:textId="10BD6154" w:rsidR="00832B35" w:rsidRPr="00050358" w:rsidRDefault="00CC16E7" w:rsidP="00CC16E7">
            <w:pPr>
              <w:cnfStyle w:val="000000010000" w:firstRow="0" w:lastRow="0" w:firstColumn="0" w:lastColumn="0" w:oddVBand="0" w:evenVBand="0" w:oddHBand="0" w:evenHBand="1" w:firstRowFirstColumn="0" w:firstRowLastColumn="0" w:lastRowFirstColumn="0" w:lastRowLastColumn="0"/>
            </w:pPr>
            <w:r>
              <w:rPr>
                <w:rStyle w:val="normaltextrun"/>
                <w:rFonts w:cs="Segoe UI"/>
              </w:rPr>
              <w:t xml:space="preserve">Operational Policy </w:t>
            </w:r>
            <w:r>
              <w:rPr>
                <w:rStyle w:val="normaltextrun"/>
                <w:rFonts w:cs="Segoe UI"/>
                <w:i/>
                <w:iCs/>
                <w:color w:val="00235D"/>
                <w:u w:val="single"/>
              </w:rPr>
              <w:t>dcf.policy@nt.gov.au</w:t>
            </w:r>
            <w:r>
              <w:rPr>
                <w:rStyle w:val="eop"/>
                <w:rFonts w:cs="Segoe UI"/>
                <w:color w:val="00235D"/>
              </w:rPr>
              <w:t> </w:t>
            </w:r>
          </w:p>
        </w:tc>
      </w:tr>
      <w:tr w:rsidR="00832B35" w14:paraId="38B8F1B6" w14:textId="77777777" w:rsidTr="7369C010">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2DF9749F" w14:textId="77777777" w:rsidR="00832B35" w:rsidRPr="00FB0A2D" w:rsidRDefault="00832B35" w:rsidP="00050358">
            <w:pPr>
              <w:rPr>
                <w:b/>
                <w:color w:val="FFFFFF" w:themeColor="background1"/>
              </w:rPr>
            </w:pPr>
            <w:r w:rsidRPr="00FB0A2D">
              <w:rPr>
                <w:b/>
                <w:color w:val="FFFFFF" w:themeColor="background1"/>
              </w:rPr>
              <w:t>Approved by</w:t>
            </w:r>
          </w:p>
        </w:tc>
        <w:tc>
          <w:tcPr>
            <w:tcW w:w="7938" w:type="dxa"/>
            <w:tcBorders>
              <w:top w:val="nil"/>
              <w:left w:val="single" w:sz="4" w:space="0" w:color="343741" w:themeColor="text1"/>
              <w:bottom w:val="nil"/>
              <w:right w:val="single" w:sz="4" w:space="0" w:color="343741" w:themeColor="text1"/>
            </w:tcBorders>
          </w:tcPr>
          <w:p w14:paraId="55FBD220" w14:textId="31D4E822" w:rsidR="00832B35" w:rsidRPr="00050358" w:rsidRDefault="7E0A2038" w:rsidP="00050358">
            <w:pPr>
              <w:cnfStyle w:val="000000100000" w:firstRow="0" w:lastRow="0" w:firstColumn="0" w:lastColumn="0" w:oddVBand="0" w:evenVBand="0" w:oddHBand="1" w:evenHBand="0" w:firstRowFirstColumn="0" w:firstRowLastColumn="0" w:lastRowFirstColumn="0" w:lastRowLastColumn="0"/>
            </w:pPr>
            <w:r>
              <w:t>Executive Director, Service Development and Policy</w:t>
            </w:r>
          </w:p>
        </w:tc>
      </w:tr>
      <w:tr w:rsidR="00832B35" w14:paraId="42E54702" w14:textId="77777777" w:rsidTr="7369C010">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2A1DB606" w14:textId="77777777" w:rsidR="00832B35" w:rsidRPr="00FB0A2D" w:rsidRDefault="00832B35" w:rsidP="00050358">
            <w:pPr>
              <w:rPr>
                <w:b/>
                <w:color w:val="FFFFFF" w:themeColor="background1"/>
              </w:rPr>
            </w:pPr>
            <w:r w:rsidRPr="00FB0A2D">
              <w:rPr>
                <w:b/>
                <w:color w:val="FFFFFF" w:themeColor="background1"/>
              </w:rPr>
              <w:t>Date approved</w:t>
            </w:r>
          </w:p>
        </w:tc>
        <w:tc>
          <w:tcPr>
            <w:tcW w:w="7938" w:type="dxa"/>
            <w:tcBorders>
              <w:top w:val="nil"/>
              <w:left w:val="single" w:sz="4" w:space="0" w:color="343741" w:themeColor="text1"/>
              <w:bottom w:val="nil"/>
              <w:right w:val="single" w:sz="4" w:space="0" w:color="343741" w:themeColor="text1"/>
            </w:tcBorders>
          </w:tcPr>
          <w:p w14:paraId="50DCD507" w14:textId="564BF792" w:rsidR="00832B35" w:rsidRPr="00050358" w:rsidRDefault="002D5360" w:rsidP="00050358">
            <w:pPr>
              <w:cnfStyle w:val="000000010000" w:firstRow="0" w:lastRow="0" w:firstColumn="0" w:lastColumn="0" w:oddVBand="0" w:evenVBand="0" w:oddHBand="0" w:evenHBand="1" w:firstRowFirstColumn="0" w:firstRowLastColumn="0" w:lastRowFirstColumn="0" w:lastRowLastColumn="0"/>
            </w:pPr>
            <w:r>
              <w:t>16/03/2015</w:t>
            </w:r>
          </w:p>
        </w:tc>
      </w:tr>
      <w:tr w:rsidR="00832B35" w14:paraId="21B49F81" w14:textId="77777777" w:rsidTr="7369C010">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70E1ECEB" w14:textId="77777777"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343741" w:themeColor="text1"/>
              <w:bottom w:val="nil"/>
              <w:right w:val="single" w:sz="4" w:space="0" w:color="343741" w:themeColor="text1"/>
            </w:tcBorders>
            <w:hideMark/>
          </w:tcPr>
          <w:p w14:paraId="264AE15E" w14:textId="0F3BF85B" w:rsidR="00832B35" w:rsidRPr="00050358" w:rsidRDefault="00DA5AF5" w:rsidP="00050358">
            <w:pPr>
              <w:cnfStyle w:val="000000100000" w:firstRow="0" w:lastRow="0" w:firstColumn="0" w:lastColumn="0" w:oddVBand="0" w:evenVBand="0" w:oddHBand="1" w:evenHBand="0" w:firstRowFirstColumn="0" w:firstRowLastColumn="0" w:lastRowFirstColumn="0" w:lastRowLastColumn="0"/>
            </w:pPr>
            <w:r>
              <w:t xml:space="preserve"> </w:t>
            </w:r>
            <w:r w:rsidR="00177DA1">
              <w:t>24 months form date of approval</w:t>
            </w:r>
          </w:p>
        </w:tc>
      </w:tr>
      <w:tr w:rsidR="00832B35" w14:paraId="44B8E00B" w14:textId="77777777" w:rsidTr="7369C010">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single" w:sz="4" w:space="0" w:color="343741" w:themeColor="text1"/>
              <w:right w:val="single" w:sz="4" w:space="0" w:color="343741" w:themeColor="text1"/>
            </w:tcBorders>
            <w:shd w:val="clear" w:color="auto" w:fill="343741" w:themeFill="text1"/>
            <w:hideMark/>
          </w:tcPr>
          <w:p w14:paraId="2957CEDD" w14:textId="77777777" w:rsidR="00832B35" w:rsidRPr="00FB0A2D" w:rsidRDefault="00832B35" w:rsidP="00050358">
            <w:pPr>
              <w:rPr>
                <w:b/>
                <w:color w:val="FFFFFF" w:themeColor="background1"/>
              </w:rPr>
            </w:pPr>
            <w:r w:rsidRPr="00FB0A2D">
              <w:rPr>
                <w:b/>
                <w:color w:val="FFFFFF" w:themeColor="background1"/>
              </w:rPr>
              <w:t>TRM number</w:t>
            </w:r>
          </w:p>
        </w:tc>
        <w:tc>
          <w:tcPr>
            <w:tcW w:w="7938" w:type="dxa"/>
            <w:tcBorders>
              <w:top w:val="nil"/>
              <w:left w:val="single" w:sz="4" w:space="0" w:color="343741" w:themeColor="text1"/>
              <w:bottom w:val="single" w:sz="4" w:space="0" w:color="343741" w:themeColor="text1"/>
              <w:right w:val="single" w:sz="4" w:space="0" w:color="343741" w:themeColor="text1"/>
            </w:tcBorders>
            <w:hideMark/>
          </w:tcPr>
          <w:p w14:paraId="28A7B433" w14:textId="0EB142D1" w:rsidR="00832B35" w:rsidRPr="00050358" w:rsidRDefault="00415AFF" w:rsidP="00050358">
            <w:pPr>
              <w:cnfStyle w:val="000000010000" w:firstRow="0" w:lastRow="0" w:firstColumn="0" w:lastColumn="0" w:oddVBand="0" w:evenVBand="0" w:oddHBand="0" w:evenHBand="1" w:firstRowFirstColumn="0" w:firstRowLastColumn="0" w:lastRowFirstColumn="0" w:lastRowLastColumn="0"/>
            </w:pPr>
            <w:r w:rsidRPr="00415AFF">
              <w:t>61:F2021/00963</w:t>
            </w:r>
          </w:p>
        </w:tc>
      </w:tr>
    </w:tbl>
    <w:p w14:paraId="0377E5D5" w14:textId="77777777" w:rsidR="00832B35" w:rsidRDefault="00832B35" w:rsidP="00702D61"/>
    <w:tbl>
      <w:tblPr>
        <w:tblStyle w:val="NTGtable1"/>
        <w:tblW w:w="10341" w:type="dxa"/>
        <w:tblLayout w:type="fixed"/>
        <w:tblLook w:val="0120" w:firstRow="1" w:lastRow="0" w:firstColumn="0" w:lastColumn="1" w:noHBand="0" w:noVBand="0"/>
      </w:tblPr>
      <w:tblGrid>
        <w:gridCol w:w="1128"/>
        <w:gridCol w:w="2268"/>
        <w:gridCol w:w="2551"/>
        <w:gridCol w:w="4394"/>
      </w:tblGrid>
      <w:tr w:rsidR="003223FE" w:rsidRPr="00050358" w14:paraId="35203EA3" w14:textId="77777777" w:rsidTr="7369C010">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29B8DC12" w14:textId="77777777" w:rsidR="003223FE" w:rsidRPr="00050358" w:rsidRDefault="003223FE" w:rsidP="00050358">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14:paraId="33DF6127" w14:textId="77777777" w:rsidR="003223FE" w:rsidRPr="00050358" w:rsidRDefault="003223FE" w:rsidP="00050358">
            <w:r w:rsidRPr="00050358">
              <w:t>Date</w:t>
            </w:r>
          </w:p>
        </w:tc>
        <w:tc>
          <w:tcPr>
            <w:cnfStyle w:val="000010000000" w:firstRow="0" w:lastRow="0" w:firstColumn="0" w:lastColumn="0" w:oddVBand="1" w:evenVBand="0" w:oddHBand="0" w:evenHBand="0" w:firstRowFirstColumn="0" w:firstRowLastColumn="0" w:lastRowFirstColumn="0" w:lastRowLastColumn="0"/>
            <w:tcW w:w="2551" w:type="dxa"/>
          </w:tcPr>
          <w:p w14:paraId="1B9EDB01" w14:textId="77777777" w:rsidR="003223FE" w:rsidRPr="00050358" w:rsidRDefault="003223FE" w:rsidP="00050358">
            <w:r w:rsidRPr="00050358">
              <w:t>Author</w:t>
            </w:r>
          </w:p>
        </w:tc>
        <w:tc>
          <w:tcPr>
            <w:cnfStyle w:val="000100001000" w:firstRow="0" w:lastRow="0" w:firstColumn="0" w:lastColumn="1" w:oddVBand="0" w:evenVBand="0" w:oddHBand="0" w:evenHBand="0" w:firstRowFirstColumn="0" w:firstRowLastColumn="1" w:lastRowFirstColumn="0" w:lastRowLastColumn="0"/>
            <w:tcW w:w="4394" w:type="dxa"/>
          </w:tcPr>
          <w:p w14:paraId="384473EE" w14:textId="77777777" w:rsidR="003223FE" w:rsidRPr="00050358" w:rsidRDefault="003223FE" w:rsidP="00050358">
            <w:r w:rsidRPr="00050358">
              <w:t>Changes made</w:t>
            </w:r>
          </w:p>
        </w:tc>
      </w:tr>
      <w:tr w:rsidR="003223FE" w:rsidRPr="00050358" w14:paraId="33620C1A" w14:textId="77777777" w:rsidTr="7369C010">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310FD080" w14:textId="78A9F8D6" w:rsidR="003223FE" w:rsidRPr="00050358" w:rsidRDefault="00184719" w:rsidP="00050358">
            <w:r>
              <w:t>1.0</w:t>
            </w:r>
          </w:p>
        </w:tc>
        <w:tc>
          <w:tcPr>
            <w:cnfStyle w:val="000001000000" w:firstRow="0" w:lastRow="0" w:firstColumn="0" w:lastColumn="0" w:oddVBand="0" w:evenVBand="1" w:oddHBand="0" w:evenHBand="0" w:firstRowFirstColumn="0" w:firstRowLastColumn="0" w:lastRowFirstColumn="0" w:lastRowLastColumn="0"/>
            <w:tcW w:w="2268" w:type="dxa"/>
          </w:tcPr>
          <w:p w14:paraId="46BE9DCF" w14:textId="6C4AAA66" w:rsidR="003223FE" w:rsidRPr="00050358" w:rsidRDefault="00184719" w:rsidP="00050358">
            <w:r>
              <w:t>16/03/2015</w:t>
            </w:r>
          </w:p>
        </w:tc>
        <w:tc>
          <w:tcPr>
            <w:cnfStyle w:val="000010000000" w:firstRow="0" w:lastRow="0" w:firstColumn="0" w:lastColumn="0" w:oddVBand="1" w:evenVBand="0" w:oddHBand="0" w:evenHBand="0" w:firstRowFirstColumn="0" w:firstRowLastColumn="0" w:lastRowFirstColumn="0" w:lastRowLastColumn="0"/>
            <w:tcW w:w="2551" w:type="dxa"/>
          </w:tcPr>
          <w:p w14:paraId="19B8E9D7" w14:textId="06E3E3E0" w:rsidR="003223FE" w:rsidRPr="00050358" w:rsidRDefault="00184719" w:rsidP="00050358">
            <w:r w:rsidRPr="00184719">
              <w:t>Service Development and Policy</w:t>
            </w:r>
          </w:p>
        </w:tc>
        <w:tc>
          <w:tcPr>
            <w:cnfStyle w:val="000100000000" w:firstRow="0" w:lastRow="0" w:firstColumn="0" w:lastColumn="1" w:oddVBand="0" w:evenVBand="0" w:oddHBand="0" w:evenHBand="0" w:firstRowFirstColumn="0" w:firstRowLastColumn="0" w:lastRowFirstColumn="0" w:lastRowLastColumn="0"/>
            <w:tcW w:w="4394" w:type="dxa"/>
          </w:tcPr>
          <w:p w14:paraId="65EF9633" w14:textId="1115CC3B" w:rsidR="003223FE" w:rsidRPr="00050358" w:rsidRDefault="00184719" w:rsidP="00050358">
            <w:r w:rsidRPr="00184719">
              <w:t xml:space="preserve">To ensure </w:t>
            </w:r>
            <w:r w:rsidR="0007365A">
              <w:t>c</w:t>
            </w:r>
            <w:r w:rsidRPr="00184719">
              <w:t xml:space="preserve">ase </w:t>
            </w:r>
            <w:r w:rsidR="0007365A">
              <w:t>m</w:t>
            </w:r>
            <w:r w:rsidRPr="00184719">
              <w:t xml:space="preserve">anagers are aware of the positive behavioural management techniques to be used by </w:t>
            </w:r>
            <w:r w:rsidR="0007365A">
              <w:t>c</w:t>
            </w:r>
            <w:r w:rsidRPr="00184719">
              <w:t>arers when caring for children in care</w:t>
            </w:r>
          </w:p>
        </w:tc>
      </w:tr>
      <w:tr w:rsidR="0062229B" w:rsidRPr="00050358" w14:paraId="67B04259" w14:textId="77777777" w:rsidTr="7369C010">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0ED720E3" w14:textId="28549A39" w:rsidR="0062229B" w:rsidRDefault="0062229B" w:rsidP="00050358">
            <w:r>
              <w:t>1.01</w:t>
            </w:r>
          </w:p>
        </w:tc>
        <w:tc>
          <w:tcPr>
            <w:cnfStyle w:val="000001000000" w:firstRow="0" w:lastRow="0" w:firstColumn="0" w:lastColumn="0" w:oddVBand="0" w:evenVBand="1" w:oddHBand="0" w:evenHBand="0" w:firstRowFirstColumn="0" w:firstRowLastColumn="0" w:lastRowFirstColumn="0" w:lastRowLastColumn="0"/>
            <w:tcW w:w="2268" w:type="dxa"/>
          </w:tcPr>
          <w:p w14:paraId="6E155AA3" w14:textId="2AE9C611" w:rsidR="0062229B" w:rsidRDefault="008B6E81" w:rsidP="00050358">
            <w:r>
              <w:t>0</w:t>
            </w:r>
            <w:r w:rsidR="00ED0B83">
              <w:t>6/02/2017</w:t>
            </w:r>
          </w:p>
        </w:tc>
        <w:tc>
          <w:tcPr>
            <w:cnfStyle w:val="000010000000" w:firstRow="0" w:lastRow="0" w:firstColumn="0" w:lastColumn="0" w:oddVBand="1" w:evenVBand="0" w:oddHBand="0" w:evenHBand="0" w:firstRowFirstColumn="0" w:firstRowLastColumn="0" w:lastRowFirstColumn="0" w:lastRowLastColumn="0"/>
            <w:tcW w:w="2551" w:type="dxa"/>
          </w:tcPr>
          <w:p w14:paraId="44430591" w14:textId="38441656" w:rsidR="0062229B" w:rsidRPr="00184719" w:rsidRDefault="00ED0B83" w:rsidP="00050358">
            <w:r w:rsidRPr="00ED0B83">
              <w:t>Director, Policy</w:t>
            </w:r>
          </w:p>
        </w:tc>
        <w:tc>
          <w:tcPr>
            <w:cnfStyle w:val="000100000000" w:firstRow="0" w:lastRow="0" w:firstColumn="0" w:lastColumn="1" w:oddVBand="0" w:evenVBand="0" w:oddHBand="0" w:evenHBand="0" w:firstRowFirstColumn="0" w:firstRowLastColumn="0" w:lastRowFirstColumn="0" w:lastRowLastColumn="0"/>
            <w:tcW w:w="4394" w:type="dxa"/>
          </w:tcPr>
          <w:p w14:paraId="5A396A4F" w14:textId="7A0696D9" w:rsidR="0062229B" w:rsidRPr="00184719" w:rsidRDefault="00ED0B83" w:rsidP="00050358">
            <w:r w:rsidRPr="00ED0B83">
              <w:t>Rebranded and changed Caseworkers to Case Managers</w:t>
            </w:r>
          </w:p>
        </w:tc>
      </w:tr>
      <w:tr w:rsidR="003223FE" w:rsidRPr="00050358" w14:paraId="2E2E8262" w14:textId="77777777" w:rsidTr="7369C010">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537718A9" w14:textId="199D1478" w:rsidR="003223FE" w:rsidRPr="00050358" w:rsidRDefault="00184719" w:rsidP="00050358">
            <w:r>
              <w:t>1.0</w:t>
            </w:r>
            <w:r w:rsidR="468F16BA">
              <w:t>2</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1AF9F5B8" w14:textId="0427949E" w:rsidR="003223FE" w:rsidRPr="00050358" w:rsidRDefault="468F16BA" w:rsidP="00050358">
            <w:r>
              <w:t>21/07</w:t>
            </w:r>
            <w:r w:rsidR="00184719">
              <w:t>/2017</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02546405" w14:textId="190AE144" w:rsidR="003223FE" w:rsidRPr="00050358" w:rsidRDefault="2B544072" w:rsidP="00050358">
            <w:r>
              <w:t xml:space="preserve">Director </w:t>
            </w:r>
            <w:r w:rsidR="00184719">
              <w:t>Policy</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7A8DD4ED" w14:textId="6B77AC03" w:rsidR="003223FE" w:rsidRPr="00050358" w:rsidRDefault="60C57506" w:rsidP="00050358">
            <w:r>
              <w:t>Minor amendments</w:t>
            </w:r>
          </w:p>
        </w:tc>
      </w:tr>
      <w:tr w:rsidR="003223FE" w:rsidRPr="00050358" w14:paraId="1DD32856" w14:textId="77777777" w:rsidTr="7369C010">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43741" w:themeColor="text1"/>
            </w:tcBorders>
          </w:tcPr>
          <w:p w14:paraId="494CC4F0" w14:textId="14FDA778" w:rsidR="003223FE" w:rsidRPr="00050358" w:rsidRDefault="56985313" w:rsidP="00050358">
            <w:r w:rsidRPr="00A10F97">
              <w:t>1.0</w:t>
            </w:r>
            <w:r w:rsidR="1AA6807C" w:rsidRPr="00A10F97">
              <w:t>3</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43741" w:themeColor="text1"/>
            </w:tcBorders>
          </w:tcPr>
          <w:p w14:paraId="212C1523" w14:textId="3700FF40" w:rsidR="003223FE" w:rsidRPr="00050358" w:rsidRDefault="008B6E81" w:rsidP="00050358">
            <w:r>
              <w:t>13</w:t>
            </w:r>
            <w:r w:rsidR="00A10F97">
              <w:t>/</w:t>
            </w:r>
            <w:r w:rsidR="00A76216">
              <w:t>01</w:t>
            </w:r>
            <w:r w:rsidR="00A10F97">
              <w:t>/202</w:t>
            </w:r>
            <w:r w:rsidR="00A76216">
              <w:t>6</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343741" w:themeColor="text1"/>
            </w:tcBorders>
          </w:tcPr>
          <w:p w14:paraId="3333B369" w14:textId="140F7598" w:rsidR="003223FE" w:rsidRPr="00050358" w:rsidRDefault="00184719" w:rsidP="00050358">
            <w:r>
              <w:t>Operational Policy</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343741" w:themeColor="text1"/>
            </w:tcBorders>
          </w:tcPr>
          <w:p w14:paraId="617698DC" w14:textId="011AED34" w:rsidR="003223FE" w:rsidRPr="00050358" w:rsidRDefault="00184719" w:rsidP="00050358">
            <w:r>
              <w:t>Rebranded and removed Viewpoint section</w:t>
            </w:r>
            <w:r w:rsidR="00FB6C28">
              <w:t>. Changed case managers to practitioner</w:t>
            </w:r>
            <w:r w:rsidR="00D652DE">
              <w:t xml:space="preserve">. </w:t>
            </w:r>
            <w:r w:rsidR="00C9700F">
              <w:t xml:space="preserve">Made small edits </w:t>
            </w:r>
            <w:r w:rsidR="001A2ACB">
              <w:t xml:space="preserve">regarding </w:t>
            </w:r>
            <w:r w:rsidR="001D1208">
              <w:t>formatting and</w:t>
            </w:r>
            <w:r w:rsidR="001A2ACB">
              <w:t xml:space="preserve"> </w:t>
            </w:r>
            <w:r w:rsidR="00C9700F">
              <w:t>grammar</w:t>
            </w:r>
            <w:r w:rsidR="6513D75A">
              <w:t>.</w:t>
            </w:r>
          </w:p>
        </w:tc>
      </w:tr>
    </w:tbl>
    <w:p w14:paraId="48BF1ABF" w14:textId="77777777" w:rsidR="003223FE" w:rsidRDefault="003223FE" w:rsidP="00702D61"/>
    <w:tbl>
      <w:tblPr>
        <w:tblStyle w:val="NTGtable1"/>
        <w:tblW w:w="10341" w:type="dxa"/>
        <w:tblLayout w:type="fixed"/>
        <w:tblLook w:val="0120" w:firstRow="1" w:lastRow="0" w:firstColumn="0" w:lastColumn="1" w:noHBand="0" w:noVBand="0"/>
      </w:tblPr>
      <w:tblGrid>
        <w:gridCol w:w="1979"/>
        <w:gridCol w:w="8362"/>
      </w:tblGrid>
      <w:tr w:rsidR="003223FE" w:rsidRPr="00E87DE1" w14:paraId="54C3FA72" w14:textId="77777777" w:rsidTr="7369C010">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671F15E" w14:textId="77777777" w:rsidR="003223FE" w:rsidRPr="00E87DE1" w:rsidRDefault="003223FE" w:rsidP="007B59D3">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362" w:type="dxa"/>
          </w:tcPr>
          <w:p w14:paraId="3C459723"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3223FE" w:rsidRPr="00E87DE1" w14:paraId="29BEC01B" w14:textId="77777777" w:rsidTr="7369C010">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D6BD45B" w14:textId="4FF603C2" w:rsidR="003223FE" w:rsidRPr="00050358" w:rsidRDefault="00DA13D7" w:rsidP="00050358">
            <w:r>
              <w:t>CEO</w:t>
            </w:r>
          </w:p>
        </w:tc>
        <w:tc>
          <w:tcPr>
            <w:cnfStyle w:val="000100000000" w:firstRow="0" w:lastRow="0" w:firstColumn="0" w:lastColumn="1" w:oddVBand="0" w:evenVBand="0" w:oddHBand="0" w:evenHBand="0" w:firstRowFirstColumn="0" w:firstRowLastColumn="0" w:lastRowFirstColumn="0" w:lastRowLastColumn="0"/>
            <w:tcW w:w="8362" w:type="dxa"/>
          </w:tcPr>
          <w:p w14:paraId="2CBEAB4F" w14:textId="512EAF71" w:rsidR="003223FE" w:rsidRPr="00050358" w:rsidRDefault="00DA13D7" w:rsidP="00050358">
            <w:r>
              <w:t>Chief Executive Officer</w:t>
            </w:r>
          </w:p>
        </w:tc>
      </w:tr>
      <w:tr w:rsidR="00572C4F" w:rsidRPr="00E87DE1" w14:paraId="18608F87" w14:textId="77777777" w:rsidTr="7369C010">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5DC8D73" w14:textId="3111AA27" w:rsidR="00572C4F" w:rsidRPr="00050358" w:rsidRDefault="00572C4F" w:rsidP="00572C4F">
            <w:r>
              <w:t>Practitioner</w:t>
            </w:r>
          </w:p>
        </w:tc>
        <w:tc>
          <w:tcPr>
            <w:cnfStyle w:val="000100000000" w:firstRow="0" w:lastRow="0" w:firstColumn="0" w:lastColumn="1" w:oddVBand="0" w:evenVBand="0" w:oddHBand="0" w:evenHBand="0" w:firstRowFirstColumn="0" w:firstRowLastColumn="0" w:lastRowFirstColumn="0" w:lastRowLastColumn="0"/>
            <w:tcW w:w="8362" w:type="dxa"/>
          </w:tcPr>
          <w:p w14:paraId="492B2CC0" w14:textId="0DB95D02" w:rsidR="00572C4F" w:rsidRPr="00050358" w:rsidRDefault="00572C4F" w:rsidP="00572C4F">
            <w:r>
              <w:t>Child Protection Practitioner</w:t>
            </w:r>
          </w:p>
        </w:tc>
      </w:tr>
    </w:tbl>
    <w:p w14:paraId="70C794F7" w14:textId="7C2E4310" w:rsidR="7369C010" w:rsidRDefault="7369C010"/>
    <w:p w14:paraId="72D11973" w14:textId="77777777" w:rsidR="00702D61" w:rsidRDefault="00702D61" w:rsidP="00702D61">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5ACA382D" w14:textId="77777777" w:rsidR="00964B22" w:rsidRPr="00422874" w:rsidRDefault="00964B22" w:rsidP="00F479D5">
          <w:pPr>
            <w:pStyle w:val="TOCHeading"/>
            <w:tabs>
              <w:tab w:val="left" w:pos="8601"/>
            </w:tabs>
            <w:rPr>
              <w:lang w:eastAsia="ja-JP"/>
            </w:rPr>
          </w:pPr>
          <w:r w:rsidRPr="00422874">
            <w:t>Contents</w:t>
          </w:r>
        </w:p>
        <w:p w14:paraId="40932261" w14:textId="3B001F60" w:rsidR="004E3EA3"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12807515" w:history="1">
            <w:r w:rsidR="004E3EA3" w:rsidRPr="00813E42">
              <w:rPr>
                <w:rStyle w:val="Hyperlink"/>
                <w:noProof/>
                <w:lang w:eastAsia="en-AU"/>
              </w:rPr>
              <w:t>1. Policy Purpose</w:t>
            </w:r>
            <w:r w:rsidR="004E3EA3">
              <w:rPr>
                <w:noProof/>
                <w:webHidden/>
              </w:rPr>
              <w:tab/>
            </w:r>
            <w:r w:rsidR="004E3EA3">
              <w:rPr>
                <w:noProof/>
                <w:webHidden/>
              </w:rPr>
              <w:fldChar w:fldCharType="begin"/>
            </w:r>
            <w:r w:rsidR="004E3EA3">
              <w:rPr>
                <w:noProof/>
                <w:webHidden/>
              </w:rPr>
              <w:instrText xml:space="preserve"> PAGEREF _Toc212807515 \h </w:instrText>
            </w:r>
            <w:r w:rsidR="004E3EA3">
              <w:rPr>
                <w:noProof/>
                <w:webHidden/>
              </w:rPr>
            </w:r>
            <w:r w:rsidR="004E3EA3">
              <w:rPr>
                <w:noProof/>
                <w:webHidden/>
              </w:rPr>
              <w:fldChar w:fldCharType="separate"/>
            </w:r>
            <w:r w:rsidR="004E3EA3">
              <w:rPr>
                <w:noProof/>
                <w:webHidden/>
              </w:rPr>
              <w:t>4</w:t>
            </w:r>
            <w:r w:rsidR="004E3EA3">
              <w:rPr>
                <w:noProof/>
                <w:webHidden/>
              </w:rPr>
              <w:fldChar w:fldCharType="end"/>
            </w:r>
          </w:hyperlink>
        </w:p>
        <w:p w14:paraId="679ABF66" w14:textId="0A8BB12D" w:rsidR="004E3EA3" w:rsidRDefault="004E3EA3">
          <w:pPr>
            <w:pStyle w:val="TOC1"/>
            <w:rPr>
              <w:rFonts w:asciiTheme="minorHAnsi" w:eastAsiaTheme="minorEastAsia" w:hAnsiTheme="minorHAnsi" w:cstheme="minorBidi"/>
              <w:b w:val="0"/>
              <w:noProof/>
              <w:kern w:val="2"/>
              <w:sz w:val="24"/>
              <w:szCs w:val="24"/>
              <w:lang w:eastAsia="en-AU"/>
              <w14:ligatures w14:val="standardContextual"/>
            </w:rPr>
          </w:pPr>
          <w:hyperlink w:anchor="_Toc212807516" w:history="1">
            <w:r w:rsidRPr="00813E42">
              <w:rPr>
                <w:rStyle w:val="Hyperlink"/>
                <w:noProof/>
                <w:lang w:eastAsia="en-AU"/>
              </w:rPr>
              <w:t>2. Policy Statement</w:t>
            </w:r>
            <w:r>
              <w:rPr>
                <w:noProof/>
                <w:webHidden/>
              </w:rPr>
              <w:tab/>
            </w:r>
            <w:r>
              <w:rPr>
                <w:noProof/>
                <w:webHidden/>
              </w:rPr>
              <w:fldChar w:fldCharType="begin"/>
            </w:r>
            <w:r>
              <w:rPr>
                <w:noProof/>
                <w:webHidden/>
              </w:rPr>
              <w:instrText xml:space="preserve"> PAGEREF _Toc212807516 \h </w:instrText>
            </w:r>
            <w:r>
              <w:rPr>
                <w:noProof/>
                <w:webHidden/>
              </w:rPr>
            </w:r>
            <w:r>
              <w:rPr>
                <w:noProof/>
                <w:webHidden/>
              </w:rPr>
              <w:fldChar w:fldCharType="separate"/>
            </w:r>
            <w:r>
              <w:rPr>
                <w:noProof/>
                <w:webHidden/>
              </w:rPr>
              <w:t>4</w:t>
            </w:r>
            <w:r>
              <w:rPr>
                <w:noProof/>
                <w:webHidden/>
              </w:rPr>
              <w:fldChar w:fldCharType="end"/>
            </w:r>
          </w:hyperlink>
        </w:p>
        <w:p w14:paraId="36AD95EE" w14:textId="4C15998F" w:rsidR="004E3EA3" w:rsidRDefault="004E3EA3">
          <w:pPr>
            <w:pStyle w:val="TOC1"/>
            <w:rPr>
              <w:rFonts w:asciiTheme="minorHAnsi" w:eastAsiaTheme="minorEastAsia" w:hAnsiTheme="minorHAnsi" w:cstheme="minorBidi"/>
              <w:b w:val="0"/>
              <w:noProof/>
              <w:kern w:val="2"/>
              <w:sz w:val="24"/>
              <w:szCs w:val="24"/>
              <w:lang w:eastAsia="en-AU"/>
              <w14:ligatures w14:val="standardContextual"/>
            </w:rPr>
          </w:pPr>
          <w:hyperlink w:anchor="_Toc212807517" w:history="1">
            <w:r w:rsidRPr="00813E42">
              <w:rPr>
                <w:rStyle w:val="Hyperlink"/>
                <w:noProof/>
                <w:lang w:eastAsia="en-AU"/>
              </w:rPr>
              <w:t>3. Legislative Basis and Related Documents</w:t>
            </w:r>
            <w:r>
              <w:rPr>
                <w:noProof/>
                <w:webHidden/>
              </w:rPr>
              <w:tab/>
            </w:r>
            <w:r>
              <w:rPr>
                <w:noProof/>
                <w:webHidden/>
              </w:rPr>
              <w:fldChar w:fldCharType="begin"/>
            </w:r>
            <w:r>
              <w:rPr>
                <w:noProof/>
                <w:webHidden/>
              </w:rPr>
              <w:instrText xml:space="preserve"> PAGEREF _Toc212807517 \h </w:instrText>
            </w:r>
            <w:r>
              <w:rPr>
                <w:noProof/>
                <w:webHidden/>
              </w:rPr>
            </w:r>
            <w:r>
              <w:rPr>
                <w:noProof/>
                <w:webHidden/>
              </w:rPr>
              <w:fldChar w:fldCharType="separate"/>
            </w:r>
            <w:r>
              <w:rPr>
                <w:noProof/>
                <w:webHidden/>
              </w:rPr>
              <w:t>4</w:t>
            </w:r>
            <w:r>
              <w:rPr>
                <w:noProof/>
                <w:webHidden/>
              </w:rPr>
              <w:fldChar w:fldCharType="end"/>
            </w:r>
          </w:hyperlink>
        </w:p>
        <w:p w14:paraId="38FEF17B" w14:textId="3C5D9830" w:rsidR="004E7885" w:rsidRPr="004E7885" w:rsidRDefault="006747E0" w:rsidP="004E7885">
          <w:pPr>
            <w:rPr>
              <w:rFonts w:eastAsiaTheme="minorEastAsia" w:cs="Arial"/>
              <w:b/>
              <w:lang w:eastAsia="en-AU"/>
            </w:rPr>
          </w:pPr>
          <w:r>
            <w:rPr>
              <w:rFonts w:eastAsiaTheme="minorEastAsia" w:cs="Arial"/>
              <w:lang w:eastAsia="en-AU"/>
            </w:rPr>
            <w:fldChar w:fldCharType="end"/>
          </w:r>
        </w:p>
      </w:sdtContent>
    </w:sdt>
    <w:p w14:paraId="5DF36DA1" w14:textId="77777777" w:rsidR="00964B22" w:rsidRDefault="00964B22" w:rsidP="004E7885"/>
    <w:p w14:paraId="5EC1B172" w14:textId="77777777" w:rsidR="00FE2BCC" w:rsidRPr="004E7885" w:rsidRDefault="00FE2BCC" w:rsidP="004E7885">
      <w:pPr>
        <w:sectPr w:rsidR="00FE2BCC" w:rsidRPr="004E7885" w:rsidSect="004E7885">
          <w:headerReference w:type="default" r:id="rId16"/>
          <w:footerReference w:type="default" r:id="rId17"/>
          <w:headerReference w:type="first" r:id="rId18"/>
          <w:footerReference w:type="first" r:id="rId19"/>
          <w:pgSz w:w="11906" w:h="16838" w:code="9"/>
          <w:pgMar w:top="794" w:right="794" w:bottom="794" w:left="794" w:header="794" w:footer="794" w:gutter="0"/>
          <w:cols w:space="708"/>
          <w:titlePg/>
          <w:docGrid w:linePitch="360"/>
        </w:sectPr>
      </w:pPr>
    </w:p>
    <w:p w14:paraId="47C15B33" w14:textId="2C109248" w:rsidR="00EB3D43" w:rsidRDefault="00184719" w:rsidP="00E51D85">
      <w:pPr>
        <w:pStyle w:val="Heading1"/>
        <w:jc w:val="both"/>
        <w:rPr>
          <w:noProof/>
          <w:lang w:eastAsia="en-AU"/>
        </w:rPr>
      </w:pPr>
      <w:bookmarkStart w:id="0" w:name="_Toc212807515"/>
      <w:r w:rsidRPr="00184719">
        <w:rPr>
          <w:noProof/>
          <w:lang w:eastAsia="en-AU"/>
        </w:rPr>
        <w:t>Policy Purpose</w:t>
      </w:r>
      <w:bookmarkEnd w:id="0"/>
    </w:p>
    <w:p w14:paraId="54F740BA" w14:textId="13475437" w:rsidR="00184719" w:rsidRDefault="00184719" w:rsidP="00E51D85">
      <w:pPr>
        <w:jc w:val="both"/>
      </w:pPr>
      <w:r w:rsidRPr="00184719">
        <w:t xml:space="preserve">To ensure that </w:t>
      </w:r>
      <w:r w:rsidR="00FB6C28">
        <w:t>practitioners</w:t>
      </w:r>
      <w:r w:rsidRPr="00184719">
        <w:t xml:space="preserve"> are aware of positive behavioural management techniques that must be used by </w:t>
      </w:r>
      <w:r w:rsidR="0007365A">
        <w:t>c</w:t>
      </w:r>
      <w:r w:rsidRPr="00184719">
        <w:t xml:space="preserve">arers of children in the care of the </w:t>
      </w:r>
      <w:r w:rsidR="00DA13D7">
        <w:t>CEO</w:t>
      </w:r>
      <w:r w:rsidRPr="00184719">
        <w:t xml:space="preserve"> to ensure they are protected from any further harm.</w:t>
      </w:r>
    </w:p>
    <w:p w14:paraId="03787743" w14:textId="1A9E0D56" w:rsidR="006E2EF5" w:rsidRDefault="00184719" w:rsidP="00E51D85">
      <w:pPr>
        <w:pStyle w:val="Heading1"/>
        <w:jc w:val="both"/>
        <w:rPr>
          <w:lang w:eastAsia="en-AU"/>
        </w:rPr>
      </w:pPr>
      <w:bookmarkStart w:id="1" w:name="_Toc212807516"/>
      <w:r w:rsidRPr="00184719">
        <w:rPr>
          <w:lang w:eastAsia="en-AU"/>
        </w:rPr>
        <w:t>Policy Statement</w:t>
      </w:r>
      <w:bookmarkEnd w:id="1"/>
    </w:p>
    <w:p w14:paraId="7661840F" w14:textId="71D25E83" w:rsidR="00184719" w:rsidRDefault="00FB6C28" w:rsidP="00E51D85">
      <w:pPr>
        <w:jc w:val="both"/>
        <w:rPr>
          <w:lang w:eastAsia="en-AU"/>
        </w:rPr>
      </w:pPr>
      <w:r>
        <w:rPr>
          <w:lang w:eastAsia="en-AU"/>
        </w:rPr>
        <w:t>Practitioners</w:t>
      </w:r>
      <w:r w:rsidR="00184719" w:rsidRPr="00184719">
        <w:rPr>
          <w:lang w:eastAsia="en-AU"/>
        </w:rPr>
        <w:t xml:space="preserve"> must support </w:t>
      </w:r>
      <w:r w:rsidR="0007365A">
        <w:rPr>
          <w:lang w:eastAsia="en-AU"/>
        </w:rPr>
        <w:t>c</w:t>
      </w:r>
      <w:r w:rsidR="00184719" w:rsidRPr="00184719">
        <w:rPr>
          <w:lang w:eastAsia="en-AU"/>
        </w:rPr>
        <w:t xml:space="preserve">arers to manage the behaviour of children in their care in a positive way, assisting the child to learn self-control, self-discipline, and to develop respect and consideration for other people. </w:t>
      </w:r>
    </w:p>
    <w:p w14:paraId="1C8AA7F9" w14:textId="095E9AF6" w:rsidR="00184719" w:rsidRDefault="00184719" w:rsidP="00E51D85">
      <w:pPr>
        <w:jc w:val="both"/>
        <w:rPr>
          <w:lang w:eastAsia="en-AU"/>
        </w:rPr>
      </w:pPr>
      <w:r w:rsidRPr="00184719">
        <w:rPr>
          <w:lang w:eastAsia="en-AU"/>
        </w:rPr>
        <w:t xml:space="preserve">Discipline and behavioural management strategies must be employed with consideration to the effect on other household members. When a </w:t>
      </w:r>
      <w:r w:rsidR="0007365A">
        <w:rPr>
          <w:lang w:eastAsia="en-AU"/>
        </w:rPr>
        <w:t>c</w:t>
      </w:r>
      <w:r w:rsidRPr="00184719">
        <w:rPr>
          <w:lang w:eastAsia="en-AU"/>
        </w:rPr>
        <w:t xml:space="preserve">arer or other person believes a particular behavioural management strategy should be considered for a child in care, the child’s </w:t>
      </w:r>
      <w:r w:rsidR="00572C4F">
        <w:rPr>
          <w:lang w:eastAsia="en-AU"/>
        </w:rPr>
        <w:t>practitioner</w:t>
      </w:r>
      <w:r w:rsidRPr="00184719">
        <w:rPr>
          <w:lang w:eastAsia="en-AU"/>
        </w:rPr>
        <w:t xml:space="preserve"> must be informed and consulted. </w:t>
      </w:r>
    </w:p>
    <w:p w14:paraId="47D07A2D" w14:textId="77777777" w:rsidR="00184719" w:rsidRDefault="00184719" w:rsidP="00E51D85">
      <w:pPr>
        <w:jc w:val="both"/>
        <w:rPr>
          <w:lang w:eastAsia="en-AU"/>
        </w:rPr>
      </w:pPr>
      <w:r w:rsidRPr="00184719">
        <w:rPr>
          <w:lang w:eastAsia="en-AU"/>
        </w:rPr>
        <w:t xml:space="preserve">The use of discipline is part of the behavioural management process and falls into three categories; positive techniques, restricted interventions and prohibited disciplinary action. </w:t>
      </w:r>
    </w:p>
    <w:p w14:paraId="3BF45906" w14:textId="12D93D70" w:rsidR="00184719" w:rsidRDefault="00184719" w:rsidP="00E51D85">
      <w:pPr>
        <w:jc w:val="both"/>
        <w:rPr>
          <w:lang w:eastAsia="en-AU"/>
        </w:rPr>
      </w:pPr>
      <w:r w:rsidRPr="00184719">
        <w:rPr>
          <w:lang w:eastAsia="en-AU"/>
        </w:rPr>
        <w:t xml:space="preserve">Positive techniques are to be the first approach and are actions that encourage the development of appropriate behaviour, building upon skills the child already has, and assisting them to acquire new behaviours. Positive reinforcement both social and tangible </w:t>
      </w:r>
      <w:r w:rsidR="00440CE9">
        <w:rPr>
          <w:lang w:eastAsia="en-AU"/>
        </w:rPr>
        <w:t xml:space="preserve">is </w:t>
      </w:r>
      <w:r w:rsidRPr="00184719">
        <w:rPr>
          <w:lang w:eastAsia="en-AU"/>
        </w:rPr>
        <w:t>the basis of this approach</w:t>
      </w:r>
      <w:r>
        <w:rPr>
          <w:lang w:eastAsia="en-AU"/>
        </w:rPr>
        <w:t>.</w:t>
      </w:r>
    </w:p>
    <w:p w14:paraId="440FE58E" w14:textId="2808067C" w:rsidR="006E2EF5" w:rsidRDefault="00184719" w:rsidP="00E51D85">
      <w:pPr>
        <w:jc w:val="both"/>
        <w:rPr>
          <w:lang w:eastAsia="en-AU"/>
        </w:rPr>
      </w:pPr>
      <w:r w:rsidRPr="00184719">
        <w:rPr>
          <w:lang w:eastAsia="en-AU"/>
        </w:rPr>
        <w:t>Restrictive techniques involve some intrusion on the child's freedom in an attempt to stop or decrease a particular way of behaving. Withdrawal of privileges and time out are two techniques that need to be used carefully and appropriately. Prohibited techniques interfere with a child's basic human rights and are considered unethical. Prohibited techniques usually result in a serious restriction of personal freedom and unpleasant or aversive consequences for engaging in a particular behaviour.</w:t>
      </w:r>
    </w:p>
    <w:p w14:paraId="55E50181" w14:textId="502B29DB" w:rsidR="00184719" w:rsidRDefault="00184719" w:rsidP="006433F3">
      <w:pPr>
        <w:pStyle w:val="Heading1"/>
        <w:rPr>
          <w:lang w:eastAsia="en-AU"/>
        </w:rPr>
      </w:pPr>
      <w:bookmarkStart w:id="2" w:name="_Toc212807517"/>
      <w:r w:rsidRPr="00184719">
        <w:rPr>
          <w:lang w:eastAsia="en-AU"/>
        </w:rPr>
        <w:t>Legislative Basis</w:t>
      </w:r>
      <w:r w:rsidR="005C5D6C">
        <w:rPr>
          <w:lang w:eastAsia="en-AU"/>
        </w:rPr>
        <w:t xml:space="preserve"> and Related Documents</w:t>
      </w:r>
      <w:bookmarkEnd w:id="2"/>
    </w:p>
    <w:p w14:paraId="10734013" w14:textId="7BA11425" w:rsidR="002C6C39" w:rsidRPr="00FC686E" w:rsidRDefault="00184719" w:rsidP="005C5D6C">
      <w:pPr>
        <w:tabs>
          <w:tab w:val="center" w:pos="5159"/>
        </w:tabs>
        <w:rPr>
          <w:i/>
          <w:iCs/>
          <w:lang w:eastAsia="en-AU"/>
        </w:rPr>
      </w:pPr>
      <w:hyperlink r:id="rId20" w:history="1">
        <w:r w:rsidRPr="00FC686E">
          <w:rPr>
            <w:rStyle w:val="Hyperlink"/>
            <w:i/>
            <w:iCs/>
            <w:lang w:eastAsia="en-AU"/>
          </w:rPr>
          <w:t>Care and Protection of Children Act 2007</w:t>
        </w:r>
      </w:hyperlink>
      <w:r w:rsidR="000A0C0D" w:rsidRPr="00FC686E">
        <w:rPr>
          <w:i/>
          <w:iCs/>
        </w:rPr>
        <w:tab/>
      </w:r>
    </w:p>
    <w:p w14:paraId="306DC0EA" w14:textId="4DFD3C1A" w:rsidR="00F0773B" w:rsidRPr="00C5584B" w:rsidRDefault="001C646D" w:rsidP="00852724">
      <w:pPr>
        <w:rPr>
          <w:lang w:eastAsia="en-AU"/>
        </w:rPr>
      </w:pPr>
      <w:hyperlink r:id="rId21" w:history="1">
        <w:r w:rsidRPr="00811137">
          <w:rPr>
            <w:rStyle w:val="Hyperlink"/>
            <w:lang w:eastAsia="en-AU"/>
          </w:rPr>
          <w:t>Behaviour Management of Children in Care Guidelines</w:t>
        </w:r>
      </w:hyperlink>
    </w:p>
    <w:sectPr w:rsidR="00F0773B" w:rsidRPr="00C5584B" w:rsidSect="00C95D30">
      <w:footerReference w:type="default" r:id="rId22"/>
      <w:headerReference w:type="first" r:id="rId23"/>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D1C22" w14:textId="77777777" w:rsidR="00B11C89" w:rsidRDefault="00B11C89">
      <w:r>
        <w:separator/>
      </w:r>
    </w:p>
  </w:endnote>
  <w:endnote w:type="continuationSeparator" w:id="0">
    <w:p w14:paraId="6EA69C59" w14:textId="77777777" w:rsidR="00B11C89" w:rsidRDefault="00B11C89">
      <w:r>
        <w:continuationSeparator/>
      </w:r>
    </w:p>
  </w:endnote>
  <w:endnote w:type="continuationNotice" w:id="1">
    <w:p w14:paraId="1E376459" w14:textId="77777777" w:rsidR="00B11C89" w:rsidRDefault="00B11C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020D1704"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0F28" w14:textId="77777777" w:rsidR="00964B22" w:rsidRPr="00F538BD" w:rsidRDefault="004E7885" w:rsidP="004E7885">
    <w:pPr>
      <w:spacing w:after="0"/>
      <w:jc w:val="right"/>
      <w:rPr>
        <w:sz w:val="6"/>
        <w:szCs w:val="6"/>
      </w:rPr>
    </w:pPr>
    <w:r w:rsidRPr="001852AF">
      <w:rPr>
        <w:noProof/>
        <w:lang w:eastAsia="en-AU"/>
      </w:rPr>
      <w:drawing>
        <wp:inline distT="0" distB="0" distL="0" distR="0" wp14:anchorId="59AA9E2B" wp14:editId="0182C46C">
          <wp:extent cx="1572479" cy="561600"/>
          <wp:effectExtent l="0" t="0" r="8890" b="0"/>
          <wp:docPr id="1350847245" name="Picture 135084724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10F8"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A048"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6932"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5FBF5D3A" w14:textId="77777777" w:rsidTr="00AD224A">
      <w:trPr>
        <w:cantSplit/>
        <w:trHeight w:hRule="exact" w:val="850"/>
        <w:tblHeader/>
      </w:trPr>
      <w:tc>
        <w:tcPr>
          <w:tcW w:w="10318" w:type="dxa"/>
          <w:vAlign w:val="bottom"/>
        </w:tcPr>
        <w:p w14:paraId="29716E65" w14:textId="4DC6368F"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B9561C87CD0E4B15816BAF15366B7104"/>
              </w:placeholder>
              <w:dataBinding w:prefixMappings="xmlns:ns0='http://schemas.openxmlformats.org/officeDocument/2006/extended-properties' " w:xpath="/ns0:Properties[1]/ns0:Company[1]" w:storeItemID="{6668398D-A668-4E3E-A5EB-62B293D839F1}"/>
              <w:text w:multiLine="1"/>
            </w:sdtPr>
            <w:sdtContent>
              <w:r w:rsidR="00047F8E">
                <w:rPr>
                  <w:rStyle w:val="PageNumber"/>
                  <w:b/>
                </w:rPr>
                <w:t>CHILDREN AND FAMILIES</w:t>
              </w:r>
            </w:sdtContent>
          </w:sdt>
        </w:p>
        <w:p w14:paraId="7FA4DA40" w14:textId="37B63A93" w:rsidR="00A50829" w:rsidRPr="00CE6614" w:rsidRDefault="00000000" w:rsidP="00A50829">
          <w:pPr>
            <w:spacing w:after="0"/>
            <w:rPr>
              <w:rStyle w:val="PageNumber"/>
            </w:rPr>
          </w:pPr>
          <w:sdt>
            <w:sdtPr>
              <w:rPr>
                <w:rStyle w:val="PageNumber"/>
              </w:rPr>
              <w:alias w:val="Date"/>
              <w:tag w:val=""/>
              <w:id w:val="1578473972"/>
              <w:placeholder>
                <w:docPart w:val="A42A5FD37CD94F029239B150096BF492"/>
              </w:placeholder>
              <w:dataBinding w:prefixMappings="xmlns:ns0='http://schemas.microsoft.com/office/2006/coverPageProps' " w:xpath="/ns0:CoverPageProperties[1]/ns0:PublishDate[1]" w:storeItemID="{55AF091B-3C7A-41E3-B477-F2FDAA23CFDA}"/>
              <w15:color w:val="000000"/>
              <w:date w:fullDate="2026-01-13T00:00:00Z">
                <w:dateFormat w:val="d MMMM yyyy"/>
                <w:lid w:val="en-AU"/>
                <w:storeMappedDataAs w:val="dateTime"/>
                <w:calendar w:val="gregorian"/>
              </w:date>
            </w:sdtPr>
            <w:sdtContent>
              <w:r w:rsidR="008B6E81">
                <w:rPr>
                  <w:rStyle w:val="PageNumber"/>
                </w:rPr>
                <w:t>13 January 2026</w:t>
              </w:r>
            </w:sdtContent>
          </w:sdt>
          <w:r w:rsidR="00A50829" w:rsidRPr="0014719D">
            <w:rPr>
              <w:rStyle w:val="PageNumber"/>
            </w:rPr>
            <w:t xml:space="preserve">| Version </w:t>
          </w:r>
          <w:r w:rsidR="0014719D">
            <w:rPr>
              <w:rStyle w:val="PageNumber"/>
            </w:rPr>
            <w:t>1.03</w:t>
          </w:r>
        </w:p>
        <w:p w14:paraId="7255C6FA"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4B687660"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D1FCC" w14:textId="77777777" w:rsidR="00B11C89" w:rsidRDefault="00B11C89">
      <w:r>
        <w:separator/>
      </w:r>
    </w:p>
  </w:footnote>
  <w:footnote w:type="continuationSeparator" w:id="0">
    <w:p w14:paraId="57EA648E" w14:textId="77777777" w:rsidR="00B11C89" w:rsidRDefault="00B11C89">
      <w:r>
        <w:continuationSeparator/>
      </w:r>
    </w:p>
  </w:footnote>
  <w:footnote w:type="continuationNotice" w:id="1">
    <w:p w14:paraId="37E67585" w14:textId="77777777" w:rsidR="00B11C89" w:rsidRDefault="00B11C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D879" w14:textId="5189754D" w:rsidR="00964B22" w:rsidRPr="008E0345" w:rsidRDefault="00000000" w:rsidP="005A5A44">
    <w:pPr>
      <w:pStyle w:val="Header"/>
    </w:pPr>
    <w:sdt>
      <w:sdtPr>
        <w:alias w:val="Title"/>
        <w:tag w:val=""/>
        <w:id w:val="-477918894"/>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text/>
      </w:sdtPr>
      <w:sdtContent>
        <w:r w:rsidR="00184719">
          <w:t>Behavioural Management of Children in Care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B93D" w14:textId="77777777" w:rsidR="004B7373" w:rsidRPr="00BD0F38" w:rsidRDefault="00DD64C2" w:rsidP="00A32EFF">
    <w:pPr>
      <w:tabs>
        <w:tab w:val="right" w:pos="10318"/>
      </w:tabs>
    </w:pPr>
    <w:r w:rsidRPr="00BD0F38">
      <w:rPr>
        <w:noProof/>
        <w:lang w:eastAsia="en-AU"/>
      </w:rPr>
      <w:drawing>
        <wp:anchor distT="0" distB="0" distL="0" distR="0" simplePos="0" relativeHeight="251658240" behindDoc="0" locked="0" layoutInCell="1" allowOverlap="1" wp14:anchorId="1566C4E4" wp14:editId="229C1A53">
          <wp:simplePos x="0" y="0"/>
          <wp:positionH relativeFrom="page">
            <wp:posOffset>-11430</wp:posOffset>
          </wp:positionH>
          <wp:positionV relativeFrom="page">
            <wp:posOffset>3393440</wp:posOffset>
          </wp:positionV>
          <wp:extent cx="7560000" cy="5468678"/>
          <wp:effectExtent l="0" t="0" r="3175" b="0"/>
          <wp:wrapTopAndBottom/>
          <wp:docPr id="11200463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84059"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546867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CBB1" w14:textId="5F85F486" w:rsidR="00717C37" w:rsidRPr="004E7885" w:rsidRDefault="00000000" w:rsidP="004E7885">
    <w:pPr>
      <w:pStyle w:val="Header"/>
    </w:pPr>
    <w:sdt>
      <w:sdtPr>
        <w:alias w:val="Title"/>
        <w:tag w:val="Title"/>
        <w:id w:val="94911156"/>
        <w:lock w:val="sdtLocked"/>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184719">
          <w:t>Behavioural Management of Children in Care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30B9" w14:textId="77777777" w:rsidR="00964B22" w:rsidRPr="00274F1C" w:rsidRDefault="00964B22"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placeholder>
        <w:docPart w:val="608344F7188348A68A1F60E58887A091"/>
      </w:placeholder>
      <w:dataBinding w:prefixMappings="xmlns:ns0='http://purl.org/dc/elements/1.1/' xmlns:ns1='http://schemas.openxmlformats.org/package/2006/metadata/core-properties' " w:xpath="/ns1:coreProperties[1]/ns0:title[1]" w:storeItemID="{6C3C8BC8-F283-45AE-878A-BAB7291924A1}"/>
      <w:text/>
    </w:sdtPr>
    <w:sdtContent>
      <w:p w14:paraId="5F0EB985" w14:textId="4B8AC0AD" w:rsidR="00983000" w:rsidRPr="00964B22" w:rsidRDefault="00184719" w:rsidP="008E0345">
        <w:pPr>
          <w:pStyle w:val="Header"/>
          <w:rPr>
            <w:b/>
          </w:rPr>
        </w:pPr>
        <w:r>
          <w:t>Behavioural Management of Children in Care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A1520E7"/>
    <w:multiLevelType w:val="multilevel"/>
    <w:tmpl w:val="4E6AC8F6"/>
    <w:numStyleLink w:val="Numberlist"/>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693641"/>
    <w:multiLevelType w:val="multilevel"/>
    <w:tmpl w:val="3E5E177A"/>
    <w:name w:val="NTG Table Bullet List33"/>
    <w:numStyleLink w:val="Tablenumberlist"/>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4" w15:restartNumberingAfterBreak="0">
    <w:nsid w:val="3BE61945"/>
    <w:multiLevelType w:val="multilevel"/>
    <w:tmpl w:val="3928FD02"/>
    <w:name w:val="NTG Table Bullet List332222222222222222"/>
    <w:numStyleLink w:val="Bulletlist"/>
  </w:abstractNum>
  <w:abstractNum w:abstractNumId="35" w15:restartNumberingAfterBreak="0">
    <w:nsid w:val="400676E3"/>
    <w:multiLevelType w:val="multilevel"/>
    <w:tmpl w:val="FD1CD746"/>
    <w:numStyleLink w:val="Numberedlist"/>
  </w:abstractNum>
  <w:abstractNum w:abstractNumId="36"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49FD3A20"/>
    <w:multiLevelType w:val="multilevel"/>
    <w:tmpl w:val="3E5E177A"/>
    <w:name w:val="NTG Table Bullet List3322222222222"/>
    <w:numStyleLink w:val="Tablenumberlist"/>
  </w:abstractNum>
  <w:abstractNum w:abstractNumId="4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2CB786D"/>
    <w:multiLevelType w:val="multilevel"/>
    <w:tmpl w:val="FD1CD746"/>
    <w:numStyleLink w:val="Numberedlist"/>
  </w:abstractNum>
  <w:abstractNum w:abstractNumId="45" w15:restartNumberingAfterBreak="0">
    <w:nsid w:val="53842BC6"/>
    <w:multiLevelType w:val="multilevel"/>
    <w:tmpl w:val="0C78A7AC"/>
    <w:numStyleLink w:val="Tablebulletlist"/>
  </w:abstractNum>
  <w:abstractNum w:abstractNumId="4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8" w15:restartNumberingAfterBreak="0">
    <w:nsid w:val="56DA2CAE"/>
    <w:multiLevelType w:val="multilevel"/>
    <w:tmpl w:val="3E5E177A"/>
    <w:name w:val="NTG Table Bullet List332222222222222"/>
    <w:numStyleLink w:val="Tablenumberlist"/>
  </w:abstractNum>
  <w:abstractNum w:abstractNumId="49" w15:restartNumberingAfterBreak="0">
    <w:nsid w:val="583359D9"/>
    <w:multiLevelType w:val="multilevel"/>
    <w:tmpl w:val="3E5E177A"/>
    <w:name w:val="NTG Table Bullet List332222222"/>
    <w:numStyleLink w:val="Tablenumberlist"/>
  </w:abstractNum>
  <w:abstractNum w:abstractNumId="50"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8E21323"/>
    <w:multiLevelType w:val="multilevel"/>
    <w:tmpl w:val="4E6AC8F6"/>
    <w:numStyleLink w:val="Numberlist"/>
  </w:abstractNum>
  <w:abstractNum w:abstractNumId="53"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B9A5FFE"/>
    <w:multiLevelType w:val="multilevel"/>
    <w:tmpl w:val="0C78A7AC"/>
    <w:name w:val="NTG Table Bullet List33222222222222"/>
    <w:numStyleLink w:val="Tablebulletlist"/>
  </w:abstractNum>
  <w:abstractNum w:abstractNumId="55" w15:restartNumberingAfterBreak="0">
    <w:nsid w:val="5D444259"/>
    <w:multiLevelType w:val="multilevel"/>
    <w:tmpl w:val="0C78A7AC"/>
    <w:name w:val="NTG Table Bullet List332222"/>
    <w:numStyleLink w:val="Tablebulletlist"/>
  </w:abstractNum>
  <w:abstractNum w:abstractNumId="56"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8"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0" w15:restartNumberingAfterBreak="0">
    <w:nsid w:val="69262556"/>
    <w:multiLevelType w:val="multilevel"/>
    <w:tmpl w:val="3E5E177A"/>
    <w:name w:val="NTG Table Bullet List3322222222222222"/>
    <w:numStyleLink w:val="Tablenumberlist"/>
  </w:abstractNum>
  <w:abstractNum w:abstractNumId="61" w15:restartNumberingAfterBreak="0">
    <w:nsid w:val="7453664D"/>
    <w:multiLevelType w:val="multilevel"/>
    <w:tmpl w:val="0C78A7AC"/>
    <w:name w:val="NTG Table Bullet List3322222222222222222"/>
    <w:numStyleLink w:val="Tablebulletlist"/>
  </w:abstractNum>
  <w:abstractNum w:abstractNumId="62" w15:restartNumberingAfterBreak="0">
    <w:nsid w:val="76141D1E"/>
    <w:multiLevelType w:val="multilevel"/>
    <w:tmpl w:val="0C78A7AC"/>
    <w:name w:val="NTG Table Bullet List332222222222"/>
    <w:numStyleLink w:val="Tablebulletlist"/>
  </w:abstractNum>
  <w:abstractNum w:abstractNumId="63" w15:restartNumberingAfterBreak="0">
    <w:nsid w:val="765A32D4"/>
    <w:multiLevelType w:val="multilevel"/>
    <w:tmpl w:val="4E6AC8F6"/>
    <w:numStyleLink w:val="Numberlist"/>
  </w:abstractNum>
  <w:abstractNum w:abstractNumId="64"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94408167">
    <w:abstractNumId w:val="30"/>
  </w:num>
  <w:num w:numId="2" w16cid:durableId="1018698121">
    <w:abstractNumId w:val="19"/>
  </w:num>
  <w:num w:numId="3" w16cid:durableId="974025919">
    <w:abstractNumId w:val="66"/>
  </w:num>
  <w:num w:numId="4" w16cid:durableId="1306158225">
    <w:abstractNumId w:val="40"/>
  </w:num>
  <w:num w:numId="5" w16cid:durableId="899513662">
    <w:abstractNumId w:val="24"/>
  </w:num>
  <w:num w:numId="6" w16cid:durableId="464005404">
    <w:abstractNumId w:val="13"/>
  </w:num>
  <w:num w:numId="7" w16cid:durableId="1367758493">
    <w:abstractNumId w:val="45"/>
  </w:num>
  <w:num w:numId="8" w16cid:durableId="1394742345">
    <w:abstractNumId w:val="22"/>
  </w:num>
  <w:num w:numId="9" w16cid:durableId="1889024253">
    <w:abstractNumId w:val="52"/>
  </w:num>
  <w:num w:numId="10" w16cid:durableId="1672216852">
    <w:abstractNumId w:val="18"/>
  </w:num>
  <w:num w:numId="11" w16cid:durableId="1852406619">
    <w:abstractNumId w:val="58"/>
  </w:num>
  <w:num w:numId="12" w16cid:durableId="182978008">
    <w:abstractNumId w:val="15"/>
  </w:num>
  <w:num w:numId="13" w16cid:durableId="1866552257">
    <w:abstractNumId w:val="1"/>
  </w:num>
  <w:num w:numId="14" w16cid:durableId="1332871693">
    <w:abstractNumId w:val="56"/>
  </w:num>
  <w:num w:numId="15" w16cid:durableId="1326128307">
    <w:abstractNumId w:val="23"/>
  </w:num>
  <w:num w:numId="16" w16cid:durableId="808745531">
    <w:abstractNumId w:val="57"/>
  </w:num>
  <w:num w:numId="17" w16cid:durableId="73403240">
    <w:abstractNumId w:val="63"/>
  </w:num>
  <w:num w:numId="18" w16cid:durableId="1648707799">
    <w:abstractNumId w:val="51"/>
  </w:num>
  <w:num w:numId="19" w16cid:durableId="980426313">
    <w:abstractNumId w:val="43"/>
  </w:num>
  <w:num w:numId="20" w16cid:durableId="469247984">
    <w:abstractNumId w:val="47"/>
  </w:num>
  <w:num w:numId="21" w16cid:durableId="1683236104">
    <w:abstractNumId w:val="36"/>
  </w:num>
  <w:num w:numId="22" w16cid:durableId="641036736">
    <w:abstractNumId w:val="50"/>
  </w:num>
  <w:num w:numId="23" w16cid:durableId="1873424086">
    <w:abstractNumId w:val="42"/>
  </w:num>
  <w:num w:numId="24" w16cid:durableId="129134223">
    <w:abstractNumId w:val="38"/>
  </w:num>
  <w:num w:numId="25" w16cid:durableId="2127967453">
    <w:abstractNumId w:val="33"/>
  </w:num>
  <w:num w:numId="26" w16cid:durableId="415371281">
    <w:abstractNumId w:val="10"/>
  </w:num>
  <w:num w:numId="27" w16cid:durableId="339478736">
    <w:abstractNumId w:val="64"/>
  </w:num>
  <w:num w:numId="28" w16cid:durableId="1722048095">
    <w:abstractNumId w:val="32"/>
  </w:num>
  <w:num w:numId="29" w16cid:durableId="333150899">
    <w:abstractNumId w:val="25"/>
  </w:num>
  <w:num w:numId="30" w16cid:durableId="1875999733">
    <w:abstractNumId w:val="0"/>
  </w:num>
  <w:num w:numId="31" w16cid:durableId="811141564">
    <w:abstractNumId w:val="37"/>
  </w:num>
  <w:num w:numId="32" w16cid:durableId="731663890">
    <w:abstractNumId w:val="9"/>
  </w:num>
  <w:num w:numId="33" w16cid:durableId="884101862">
    <w:abstractNumId w:val="59"/>
  </w:num>
  <w:num w:numId="34" w16cid:durableId="25251280">
    <w:abstractNumId w:val="28"/>
  </w:num>
  <w:num w:numId="35" w16cid:durableId="1985694303">
    <w:abstractNumId w:val="65"/>
  </w:num>
  <w:num w:numId="36" w16cid:durableId="1534265488">
    <w:abstractNumId w:val="53"/>
  </w:num>
  <w:num w:numId="37" w16cid:durableId="1088188581">
    <w:abstractNumId w:val="4"/>
  </w:num>
  <w:num w:numId="38" w16cid:durableId="981159042">
    <w:abstractNumId w:val="31"/>
  </w:num>
  <w:num w:numId="39" w16cid:durableId="1264414955">
    <w:abstractNumId w:val="44"/>
  </w:num>
  <w:num w:numId="40" w16cid:durableId="782116734">
    <w:abstractNumId w:val="35"/>
  </w:num>
  <w:num w:numId="41" w16cid:durableId="1412432412">
    <w:abstractNumId w:val="2"/>
  </w:num>
  <w:num w:numId="42" w16cid:durableId="4273125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efaultTableStyle w:val="NTGtable1"/>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5E"/>
    <w:rsid w:val="000010F5"/>
    <w:rsid w:val="00001DDF"/>
    <w:rsid w:val="0000322D"/>
    <w:rsid w:val="00006D64"/>
    <w:rsid w:val="00007670"/>
    <w:rsid w:val="00010665"/>
    <w:rsid w:val="000238B4"/>
    <w:rsid w:val="0002393A"/>
    <w:rsid w:val="00027DB8"/>
    <w:rsid w:val="000307A7"/>
    <w:rsid w:val="00031A96"/>
    <w:rsid w:val="00040BF3"/>
    <w:rsid w:val="0004562E"/>
    <w:rsid w:val="00046C59"/>
    <w:rsid w:val="00047F8E"/>
    <w:rsid w:val="00050358"/>
    <w:rsid w:val="00051362"/>
    <w:rsid w:val="00051F45"/>
    <w:rsid w:val="00052953"/>
    <w:rsid w:val="0005341A"/>
    <w:rsid w:val="00056DEF"/>
    <w:rsid w:val="00066A54"/>
    <w:rsid w:val="000720BE"/>
    <w:rsid w:val="0007259C"/>
    <w:rsid w:val="0007365A"/>
    <w:rsid w:val="00077550"/>
    <w:rsid w:val="00080202"/>
    <w:rsid w:val="00080DCD"/>
    <w:rsid w:val="00080E22"/>
    <w:rsid w:val="00081148"/>
    <w:rsid w:val="00082573"/>
    <w:rsid w:val="000840A3"/>
    <w:rsid w:val="00085062"/>
    <w:rsid w:val="00086A5F"/>
    <w:rsid w:val="00090904"/>
    <w:rsid w:val="000911EF"/>
    <w:rsid w:val="000947AC"/>
    <w:rsid w:val="000962C5"/>
    <w:rsid w:val="000975E2"/>
    <w:rsid w:val="000A0C0D"/>
    <w:rsid w:val="000A4317"/>
    <w:rsid w:val="000A559C"/>
    <w:rsid w:val="000B280D"/>
    <w:rsid w:val="000B2CA1"/>
    <w:rsid w:val="000B6E48"/>
    <w:rsid w:val="000D1F29"/>
    <w:rsid w:val="000D633D"/>
    <w:rsid w:val="000E0962"/>
    <w:rsid w:val="000E342B"/>
    <w:rsid w:val="000E38FB"/>
    <w:rsid w:val="000E5DD2"/>
    <w:rsid w:val="000E6F9C"/>
    <w:rsid w:val="000F2958"/>
    <w:rsid w:val="000F4805"/>
    <w:rsid w:val="000F4B45"/>
    <w:rsid w:val="000F5F53"/>
    <w:rsid w:val="000F618E"/>
    <w:rsid w:val="00104E7F"/>
    <w:rsid w:val="001137EC"/>
    <w:rsid w:val="001152F5"/>
    <w:rsid w:val="00117743"/>
    <w:rsid w:val="00117F5B"/>
    <w:rsid w:val="00132658"/>
    <w:rsid w:val="0014719D"/>
    <w:rsid w:val="00147DED"/>
    <w:rsid w:val="00150DC0"/>
    <w:rsid w:val="00156CD4"/>
    <w:rsid w:val="00161CC6"/>
    <w:rsid w:val="00164A3E"/>
    <w:rsid w:val="00166FF6"/>
    <w:rsid w:val="00172C77"/>
    <w:rsid w:val="00172D19"/>
    <w:rsid w:val="00176123"/>
    <w:rsid w:val="00177DA1"/>
    <w:rsid w:val="00181620"/>
    <w:rsid w:val="00184719"/>
    <w:rsid w:val="001864AD"/>
    <w:rsid w:val="00193FA6"/>
    <w:rsid w:val="001957AD"/>
    <w:rsid w:val="001A2ACB"/>
    <w:rsid w:val="001A2B7F"/>
    <w:rsid w:val="001A3AFD"/>
    <w:rsid w:val="001A496C"/>
    <w:rsid w:val="001A6304"/>
    <w:rsid w:val="001B2B6C"/>
    <w:rsid w:val="001B2FB8"/>
    <w:rsid w:val="001B37BF"/>
    <w:rsid w:val="001C646D"/>
    <w:rsid w:val="001D01C4"/>
    <w:rsid w:val="001D1208"/>
    <w:rsid w:val="001D52B0"/>
    <w:rsid w:val="001D5A18"/>
    <w:rsid w:val="001D7CA4"/>
    <w:rsid w:val="001E057F"/>
    <w:rsid w:val="001E108C"/>
    <w:rsid w:val="001E14EB"/>
    <w:rsid w:val="001E1D4D"/>
    <w:rsid w:val="001F59E6"/>
    <w:rsid w:val="001F7EB0"/>
    <w:rsid w:val="00202014"/>
    <w:rsid w:val="00206936"/>
    <w:rsid w:val="00206C6F"/>
    <w:rsid w:val="00206C72"/>
    <w:rsid w:val="00206FBD"/>
    <w:rsid w:val="00207746"/>
    <w:rsid w:val="00220878"/>
    <w:rsid w:val="00221220"/>
    <w:rsid w:val="00224288"/>
    <w:rsid w:val="0022583A"/>
    <w:rsid w:val="00230031"/>
    <w:rsid w:val="00235C01"/>
    <w:rsid w:val="00236878"/>
    <w:rsid w:val="00242ABC"/>
    <w:rsid w:val="00247343"/>
    <w:rsid w:val="00247538"/>
    <w:rsid w:val="00264C90"/>
    <w:rsid w:val="00265C56"/>
    <w:rsid w:val="002716CD"/>
    <w:rsid w:val="00272232"/>
    <w:rsid w:val="00274D4B"/>
    <w:rsid w:val="002806F5"/>
    <w:rsid w:val="00281577"/>
    <w:rsid w:val="002834F2"/>
    <w:rsid w:val="002926BC"/>
    <w:rsid w:val="00293A72"/>
    <w:rsid w:val="002A0160"/>
    <w:rsid w:val="002A1932"/>
    <w:rsid w:val="002A30C3"/>
    <w:rsid w:val="002A69DC"/>
    <w:rsid w:val="002A6F6A"/>
    <w:rsid w:val="002A7712"/>
    <w:rsid w:val="002B2AEC"/>
    <w:rsid w:val="002B38F7"/>
    <w:rsid w:val="002B4C0D"/>
    <w:rsid w:val="002B5591"/>
    <w:rsid w:val="002B6AA4"/>
    <w:rsid w:val="002C1FE9"/>
    <w:rsid w:val="002C6C39"/>
    <w:rsid w:val="002D1E42"/>
    <w:rsid w:val="002D3A57"/>
    <w:rsid w:val="002D5360"/>
    <w:rsid w:val="002D7D05"/>
    <w:rsid w:val="002E20C8"/>
    <w:rsid w:val="002E4290"/>
    <w:rsid w:val="002E5B94"/>
    <w:rsid w:val="002E66A6"/>
    <w:rsid w:val="002E7A4B"/>
    <w:rsid w:val="002E7BB2"/>
    <w:rsid w:val="002F0DB1"/>
    <w:rsid w:val="002F2885"/>
    <w:rsid w:val="002F3CF1"/>
    <w:rsid w:val="002F45A1"/>
    <w:rsid w:val="003037F9"/>
    <w:rsid w:val="00304669"/>
    <w:rsid w:val="0030583E"/>
    <w:rsid w:val="00307FE1"/>
    <w:rsid w:val="003164BA"/>
    <w:rsid w:val="003216EA"/>
    <w:rsid w:val="003223FE"/>
    <w:rsid w:val="003258E6"/>
    <w:rsid w:val="0034198A"/>
    <w:rsid w:val="00342283"/>
    <w:rsid w:val="00343A87"/>
    <w:rsid w:val="00344A36"/>
    <w:rsid w:val="003456F4"/>
    <w:rsid w:val="00347FB6"/>
    <w:rsid w:val="003504FD"/>
    <w:rsid w:val="00350881"/>
    <w:rsid w:val="00357D55"/>
    <w:rsid w:val="00363513"/>
    <w:rsid w:val="003657E5"/>
    <w:rsid w:val="0036589C"/>
    <w:rsid w:val="00366721"/>
    <w:rsid w:val="00371312"/>
    <w:rsid w:val="00371DC7"/>
    <w:rsid w:val="003765C6"/>
    <w:rsid w:val="00376BF0"/>
    <w:rsid w:val="00377B21"/>
    <w:rsid w:val="00382F0E"/>
    <w:rsid w:val="00390CE3"/>
    <w:rsid w:val="00394876"/>
    <w:rsid w:val="00394AAF"/>
    <w:rsid w:val="00394CE5"/>
    <w:rsid w:val="003A6341"/>
    <w:rsid w:val="003A6F1A"/>
    <w:rsid w:val="003B173F"/>
    <w:rsid w:val="003B67FD"/>
    <w:rsid w:val="003B6A61"/>
    <w:rsid w:val="003C24D3"/>
    <w:rsid w:val="003C3F4F"/>
    <w:rsid w:val="003D3850"/>
    <w:rsid w:val="003D42C0"/>
    <w:rsid w:val="003D5B29"/>
    <w:rsid w:val="003D7818"/>
    <w:rsid w:val="003E2445"/>
    <w:rsid w:val="003E3BB2"/>
    <w:rsid w:val="003F1C16"/>
    <w:rsid w:val="003F5B58"/>
    <w:rsid w:val="003F5FFE"/>
    <w:rsid w:val="0040222A"/>
    <w:rsid w:val="004047BC"/>
    <w:rsid w:val="00406497"/>
    <w:rsid w:val="004100F7"/>
    <w:rsid w:val="00414CB3"/>
    <w:rsid w:val="0041563D"/>
    <w:rsid w:val="00415AFF"/>
    <w:rsid w:val="00417E19"/>
    <w:rsid w:val="00420CF5"/>
    <w:rsid w:val="00422874"/>
    <w:rsid w:val="00426E25"/>
    <w:rsid w:val="00427D9C"/>
    <w:rsid w:val="00427E7E"/>
    <w:rsid w:val="00440CE9"/>
    <w:rsid w:val="004433AE"/>
    <w:rsid w:val="00443B6E"/>
    <w:rsid w:val="004521CB"/>
    <w:rsid w:val="0045420A"/>
    <w:rsid w:val="004554D4"/>
    <w:rsid w:val="00461744"/>
    <w:rsid w:val="00463836"/>
    <w:rsid w:val="00466185"/>
    <w:rsid w:val="004668A7"/>
    <w:rsid w:val="00466D96"/>
    <w:rsid w:val="00467747"/>
    <w:rsid w:val="00473C98"/>
    <w:rsid w:val="00474965"/>
    <w:rsid w:val="00482DF8"/>
    <w:rsid w:val="004830A4"/>
    <w:rsid w:val="004864DE"/>
    <w:rsid w:val="00494BE5"/>
    <w:rsid w:val="00496431"/>
    <w:rsid w:val="004A0EBA"/>
    <w:rsid w:val="004A2538"/>
    <w:rsid w:val="004B0C15"/>
    <w:rsid w:val="004B35EA"/>
    <w:rsid w:val="004B69E4"/>
    <w:rsid w:val="004B7373"/>
    <w:rsid w:val="004C2BF4"/>
    <w:rsid w:val="004C6C39"/>
    <w:rsid w:val="004D075F"/>
    <w:rsid w:val="004D1B76"/>
    <w:rsid w:val="004D23E1"/>
    <w:rsid w:val="004D344E"/>
    <w:rsid w:val="004E019E"/>
    <w:rsid w:val="004E06EC"/>
    <w:rsid w:val="004E0FD7"/>
    <w:rsid w:val="004E2CB7"/>
    <w:rsid w:val="004E31D1"/>
    <w:rsid w:val="004E3EA3"/>
    <w:rsid w:val="004E7885"/>
    <w:rsid w:val="004F016A"/>
    <w:rsid w:val="004F2206"/>
    <w:rsid w:val="00500F94"/>
    <w:rsid w:val="0050263F"/>
    <w:rsid w:val="00502FB3"/>
    <w:rsid w:val="00503DE9"/>
    <w:rsid w:val="0050530C"/>
    <w:rsid w:val="00505DEA"/>
    <w:rsid w:val="00507782"/>
    <w:rsid w:val="00512A04"/>
    <w:rsid w:val="00513589"/>
    <w:rsid w:val="0051573C"/>
    <w:rsid w:val="00522D3B"/>
    <w:rsid w:val="00523CEF"/>
    <w:rsid w:val="005249F5"/>
    <w:rsid w:val="005260F7"/>
    <w:rsid w:val="00527FA3"/>
    <w:rsid w:val="00531C3B"/>
    <w:rsid w:val="00543BD1"/>
    <w:rsid w:val="00546D7E"/>
    <w:rsid w:val="00556113"/>
    <w:rsid w:val="00564C12"/>
    <w:rsid w:val="005654B8"/>
    <w:rsid w:val="00572C4F"/>
    <w:rsid w:val="0057377F"/>
    <w:rsid w:val="005762CC"/>
    <w:rsid w:val="00582D3D"/>
    <w:rsid w:val="00583889"/>
    <w:rsid w:val="00595386"/>
    <w:rsid w:val="005953B0"/>
    <w:rsid w:val="005A3179"/>
    <w:rsid w:val="005A3621"/>
    <w:rsid w:val="005A4AC0"/>
    <w:rsid w:val="005A5A44"/>
    <w:rsid w:val="005A5FDF"/>
    <w:rsid w:val="005B0FB7"/>
    <w:rsid w:val="005B122A"/>
    <w:rsid w:val="005B5AC2"/>
    <w:rsid w:val="005C2833"/>
    <w:rsid w:val="005C5D6C"/>
    <w:rsid w:val="005D6B1D"/>
    <w:rsid w:val="005E144D"/>
    <w:rsid w:val="005E1500"/>
    <w:rsid w:val="005E3A43"/>
    <w:rsid w:val="005E4A30"/>
    <w:rsid w:val="005E51A4"/>
    <w:rsid w:val="005F77C7"/>
    <w:rsid w:val="00620675"/>
    <w:rsid w:val="0062229B"/>
    <w:rsid w:val="00622910"/>
    <w:rsid w:val="00622E24"/>
    <w:rsid w:val="006433C3"/>
    <w:rsid w:val="00647A30"/>
    <w:rsid w:val="00650F5B"/>
    <w:rsid w:val="00652DC0"/>
    <w:rsid w:val="00656FD9"/>
    <w:rsid w:val="00660584"/>
    <w:rsid w:val="006670D7"/>
    <w:rsid w:val="00667797"/>
    <w:rsid w:val="006719EA"/>
    <w:rsid w:val="00671F13"/>
    <w:rsid w:val="006728AA"/>
    <w:rsid w:val="0067400A"/>
    <w:rsid w:val="006747E0"/>
    <w:rsid w:val="006847AD"/>
    <w:rsid w:val="0069114B"/>
    <w:rsid w:val="006A756A"/>
    <w:rsid w:val="006B7A49"/>
    <w:rsid w:val="006C1DF3"/>
    <w:rsid w:val="006C396A"/>
    <w:rsid w:val="006D1ADA"/>
    <w:rsid w:val="006D66F7"/>
    <w:rsid w:val="006E2EF5"/>
    <w:rsid w:val="006E3B5D"/>
    <w:rsid w:val="006F1754"/>
    <w:rsid w:val="00702D61"/>
    <w:rsid w:val="00705C9D"/>
    <w:rsid w:val="00705F13"/>
    <w:rsid w:val="00714F1D"/>
    <w:rsid w:val="00715225"/>
    <w:rsid w:val="00717C37"/>
    <w:rsid w:val="00720CC6"/>
    <w:rsid w:val="00722DDB"/>
    <w:rsid w:val="007233CC"/>
    <w:rsid w:val="00724728"/>
    <w:rsid w:val="00724F98"/>
    <w:rsid w:val="00730B9B"/>
    <w:rsid w:val="0073182E"/>
    <w:rsid w:val="007332FF"/>
    <w:rsid w:val="007408F5"/>
    <w:rsid w:val="00741EAE"/>
    <w:rsid w:val="00750843"/>
    <w:rsid w:val="00750F38"/>
    <w:rsid w:val="007551E1"/>
    <w:rsid w:val="00755248"/>
    <w:rsid w:val="007557E0"/>
    <w:rsid w:val="0076190B"/>
    <w:rsid w:val="0076355D"/>
    <w:rsid w:val="00763A2D"/>
    <w:rsid w:val="00770797"/>
    <w:rsid w:val="007761D8"/>
    <w:rsid w:val="00777795"/>
    <w:rsid w:val="00783A57"/>
    <w:rsid w:val="00784C92"/>
    <w:rsid w:val="007859CD"/>
    <w:rsid w:val="00786FA3"/>
    <w:rsid w:val="007907E4"/>
    <w:rsid w:val="00796461"/>
    <w:rsid w:val="00797696"/>
    <w:rsid w:val="007A102F"/>
    <w:rsid w:val="007A644A"/>
    <w:rsid w:val="007A6A4F"/>
    <w:rsid w:val="007B03F5"/>
    <w:rsid w:val="007B59D3"/>
    <w:rsid w:val="007B5C09"/>
    <w:rsid w:val="007B5DA2"/>
    <w:rsid w:val="007C0966"/>
    <w:rsid w:val="007C19E7"/>
    <w:rsid w:val="007C5CFD"/>
    <w:rsid w:val="007C6D9F"/>
    <w:rsid w:val="007D0440"/>
    <w:rsid w:val="007D0F26"/>
    <w:rsid w:val="007D4893"/>
    <w:rsid w:val="007D7697"/>
    <w:rsid w:val="007E70CF"/>
    <w:rsid w:val="007E74A4"/>
    <w:rsid w:val="007F263F"/>
    <w:rsid w:val="007F46EA"/>
    <w:rsid w:val="007F5579"/>
    <w:rsid w:val="008002E8"/>
    <w:rsid w:val="0080766E"/>
    <w:rsid w:val="008105BE"/>
    <w:rsid w:val="00811137"/>
    <w:rsid w:val="00811169"/>
    <w:rsid w:val="00815297"/>
    <w:rsid w:val="00817BA1"/>
    <w:rsid w:val="00821A9F"/>
    <w:rsid w:val="00821D46"/>
    <w:rsid w:val="00821D6B"/>
    <w:rsid w:val="00823022"/>
    <w:rsid w:val="0082634E"/>
    <w:rsid w:val="008313C4"/>
    <w:rsid w:val="00831BB6"/>
    <w:rsid w:val="00832B35"/>
    <w:rsid w:val="008336AB"/>
    <w:rsid w:val="00835434"/>
    <w:rsid w:val="008358C0"/>
    <w:rsid w:val="00842838"/>
    <w:rsid w:val="00852724"/>
    <w:rsid w:val="00854BE6"/>
    <w:rsid w:val="00854EC1"/>
    <w:rsid w:val="0085797F"/>
    <w:rsid w:val="00861DC3"/>
    <w:rsid w:val="00865B0A"/>
    <w:rsid w:val="00867019"/>
    <w:rsid w:val="00867C7B"/>
    <w:rsid w:val="008735A9"/>
    <w:rsid w:val="00876BB2"/>
    <w:rsid w:val="00877D20"/>
    <w:rsid w:val="00881C48"/>
    <w:rsid w:val="008831A7"/>
    <w:rsid w:val="00885590"/>
    <w:rsid w:val="00885B32"/>
    <w:rsid w:val="00885B80"/>
    <w:rsid w:val="00885C30"/>
    <w:rsid w:val="00885E9B"/>
    <w:rsid w:val="00886C9D"/>
    <w:rsid w:val="008930CC"/>
    <w:rsid w:val="00893C96"/>
    <w:rsid w:val="00894C32"/>
    <w:rsid w:val="0089500A"/>
    <w:rsid w:val="00896D6D"/>
    <w:rsid w:val="00897C94"/>
    <w:rsid w:val="008A51A3"/>
    <w:rsid w:val="008A58BB"/>
    <w:rsid w:val="008A7C12"/>
    <w:rsid w:val="008B03CE"/>
    <w:rsid w:val="008B529E"/>
    <w:rsid w:val="008B5BD7"/>
    <w:rsid w:val="008B6E81"/>
    <w:rsid w:val="008C17FB"/>
    <w:rsid w:val="008D1B00"/>
    <w:rsid w:val="008D57B8"/>
    <w:rsid w:val="008E0345"/>
    <w:rsid w:val="008E03FC"/>
    <w:rsid w:val="008E510B"/>
    <w:rsid w:val="00902B13"/>
    <w:rsid w:val="00911941"/>
    <w:rsid w:val="009138A0"/>
    <w:rsid w:val="00915223"/>
    <w:rsid w:val="00921A01"/>
    <w:rsid w:val="00925F0F"/>
    <w:rsid w:val="00930C91"/>
    <w:rsid w:val="00932F6B"/>
    <w:rsid w:val="009419F9"/>
    <w:rsid w:val="009436FF"/>
    <w:rsid w:val="009468BC"/>
    <w:rsid w:val="009502EE"/>
    <w:rsid w:val="00954B69"/>
    <w:rsid w:val="0095635C"/>
    <w:rsid w:val="009616DF"/>
    <w:rsid w:val="00964B22"/>
    <w:rsid w:val="0096542F"/>
    <w:rsid w:val="00966B57"/>
    <w:rsid w:val="00967FA7"/>
    <w:rsid w:val="00971645"/>
    <w:rsid w:val="00977919"/>
    <w:rsid w:val="00980452"/>
    <w:rsid w:val="00983000"/>
    <w:rsid w:val="00984D9B"/>
    <w:rsid w:val="009863A2"/>
    <w:rsid w:val="009870FA"/>
    <w:rsid w:val="009921C3"/>
    <w:rsid w:val="0099228B"/>
    <w:rsid w:val="0099551D"/>
    <w:rsid w:val="009A0166"/>
    <w:rsid w:val="009A5897"/>
    <w:rsid w:val="009A5F24"/>
    <w:rsid w:val="009B0B3E"/>
    <w:rsid w:val="009B1913"/>
    <w:rsid w:val="009B6657"/>
    <w:rsid w:val="009B7C35"/>
    <w:rsid w:val="009C21F1"/>
    <w:rsid w:val="009D0EB5"/>
    <w:rsid w:val="009D14F9"/>
    <w:rsid w:val="009D2B74"/>
    <w:rsid w:val="009D63FF"/>
    <w:rsid w:val="009E175D"/>
    <w:rsid w:val="009E2315"/>
    <w:rsid w:val="009E3CC2"/>
    <w:rsid w:val="009E6B4C"/>
    <w:rsid w:val="009F06BD"/>
    <w:rsid w:val="009F2A4D"/>
    <w:rsid w:val="009F3302"/>
    <w:rsid w:val="00A00828"/>
    <w:rsid w:val="00A03290"/>
    <w:rsid w:val="00A07490"/>
    <w:rsid w:val="00A10655"/>
    <w:rsid w:val="00A10F97"/>
    <w:rsid w:val="00A1197C"/>
    <w:rsid w:val="00A12B64"/>
    <w:rsid w:val="00A15DB4"/>
    <w:rsid w:val="00A22C38"/>
    <w:rsid w:val="00A235AD"/>
    <w:rsid w:val="00A25193"/>
    <w:rsid w:val="00A26E80"/>
    <w:rsid w:val="00A31AE8"/>
    <w:rsid w:val="00A32EFF"/>
    <w:rsid w:val="00A3657B"/>
    <w:rsid w:val="00A3739D"/>
    <w:rsid w:val="00A37DDA"/>
    <w:rsid w:val="00A37ED8"/>
    <w:rsid w:val="00A4482E"/>
    <w:rsid w:val="00A50829"/>
    <w:rsid w:val="00A63F16"/>
    <w:rsid w:val="00A76216"/>
    <w:rsid w:val="00A925EC"/>
    <w:rsid w:val="00A929AA"/>
    <w:rsid w:val="00A92B6B"/>
    <w:rsid w:val="00A955A9"/>
    <w:rsid w:val="00AA4C49"/>
    <w:rsid w:val="00AA541E"/>
    <w:rsid w:val="00AC31B4"/>
    <w:rsid w:val="00AC4384"/>
    <w:rsid w:val="00AC5DF0"/>
    <w:rsid w:val="00AD0DA4"/>
    <w:rsid w:val="00AD134E"/>
    <w:rsid w:val="00AD1B26"/>
    <w:rsid w:val="00AD23F7"/>
    <w:rsid w:val="00AD4169"/>
    <w:rsid w:val="00AD7557"/>
    <w:rsid w:val="00AE25C6"/>
    <w:rsid w:val="00AE306C"/>
    <w:rsid w:val="00AF28C1"/>
    <w:rsid w:val="00B01516"/>
    <w:rsid w:val="00B02EF1"/>
    <w:rsid w:val="00B070B3"/>
    <w:rsid w:val="00B07C97"/>
    <w:rsid w:val="00B07EA1"/>
    <w:rsid w:val="00B11C67"/>
    <w:rsid w:val="00B11C89"/>
    <w:rsid w:val="00B15754"/>
    <w:rsid w:val="00B15A27"/>
    <w:rsid w:val="00B178A7"/>
    <w:rsid w:val="00B2046E"/>
    <w:rsid w:val="00B20E8B"/>
    <w:rsid w:val="00B210F0"/>
    <w:rsid w:val="00B2142F"/>
    <w:rsid w:val="00B257E1"/>
    <w:rsid w:val="00B2599A"/>
    <w:rsid w:val="00B27AC4"/>
    <w:rsid w:val="00B343CC"/>
    <w:rsid w:val="00B367DF"/>
    <w:rsid w:val="00B40399"/>
    <w:rsid w:val="00B42A7A"/>
    <w:rsid w:val="00B43C75"/>
    <w:rsid w:val="00B5084A"/>
    <w:rsid w:val="00B606A1"/>
    <w:rsid w:val="00B614F7"/>
    <w:rsid w:val="00B61B26"/>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0F38"/>
    <w:rsid w:val="00BD7FE1"/>
    <w:rsid w:val="00BE37CA"/>
    <w:rsid w:val="00BE3E4B"/>
    <w:rsid w:val="00BE4B2A"/>
    <w:rsid w:val="00BE6144"/>
    <w:rsid w:val="00BE635A"/>
    <w:rsid w:val="00BF17E9"/>
    <w:rsid w:val="00BF2ABB"/>
    <w:rsid w:val="00BF5099"/>
    <w:rsid w:val="00C07094"/>
    <w:rsid w:val="00C10F10"/>
    <w:rsid w:val="00C12FB2"/>
    <w:rsid w:val="00C15D4D"/>
    <w:rsid w:val="00C175DC"/>
    <w:rsid w:val="00C30171"/>
    <w:rsid w:val="00C309D8"/>
    <w:rsid w:val="00C33998"/>
    <w:rsid w:val="00C43519"/>
    <w:rsid w:val="00C50B9F"/>
    <w:rsid w:val="00C51537"/>
    <w:rsid w:val="00C52BC3"/>
    <w:rsid w:val="00C5584B"/>
    <w:rsid w:val="00C61AFA"/>
    <w:rsid w:val="00C61D64"/>
    <w:rsid w:val="00C62099"/>
    <w:rsid w:val="00C64EA3"/>
    <w:rsid w:val="00C67611"/>
    <w:rsid w:val="00C72867"/>
    <w:rsid w:val="00C731EB"/>
    <w:rsid w:val="00C75E81"/>
    <w:rsid w:val="00C75F52"/>
    <w:rsid w:val="00C86609"/>
    <w:rsid w:val="00C92B4C"/>
    <w:rsid w:val="00C954F6"/>
    <w:rsid w:val="00C95D30"/>
    <w:rsid w:val="00C9700F"/>
    <w:rsid w:val="00CA20A5"/>
    <w:rsid w:val="00CA6BC5"/>
    <w:rsid w:val="00CB3E57"/>
    <w:rsid w:val="00CC15C9"/>
    <w:rsid w:val="00CC16E7"/>
    <w:rsid w:val="00CC1CCA"/>
    <w:rsid w:val="00CC5270"/>
    <w:rsid w:val="00CC61CD"/>
    <w:rsid w:val="00CD5011"/>
    <w:rsid w:val="00CE4CA7"/>
    <w:rsid w:val="00CE640F"/>
    <w:rsid w:val="00CE76BC"/>
    <w:rsid w:val="00CF540E"/>
    <w:rsid w:val="00D02F07"/>
    <w:rsid w:val="00D23346"/>
    <w:rsid w:val="00D24F46"/>
    <w:rsid w:val="00D27EBE"/>
    <w:rsid w:val="00D36A49"/>
    <w:rsid w:val="00D37549"/>
    <w:rsid w:val="00D4125D"/>
    <w:rsid w:val="00D517C6"/>
    <w:rsid w:val="00D534F4"/>
    <w:rsid w:val="00D64806"/>
    <w:rsid w:val="00D652DE"/>
    <w:rsid w:val="00D66D46"/>
    <w:rsid w:val="00D71D84"/>
    <w:rsid w:val="00D72464"/>
    <w:rsid w:val="00D768EB"/>
    <w:rsid w:val="00D82D1E"/>
    <w:rsid w:val="00D832D9"/>
    <w:rsid w:val="00D90784"/>
    <w:rsid w:val="00D90F00"/>
    <w:rsid w:val="00D94F6B"/>
    <w:rsid w:val="00D975C0"/>
    <w:rsid w:val="00DA13D7"/>
    <w:rsid w:val="00DA5285"/>
    <w:rsid w:val="00DA5AF5"/>
    <w:rsid w:val="00DB191D"/>
    <w:rsid w:val="00DB36BD"/>
    <w:rsid w:val="00DB4F91"/>
    <w:rsid w:val="00DC1EF7"/>
    <w:rsid w:val="00DC1F0F"/>
    <w:rsid w:val="00DC3117"/>
    <w:rsid w:val="00DC5DD9"/>
    <w:rsid w:val="00DC6D2D"/>
    <w:rsid w:val="00DD64C2"/>
    <w:rsid w:val="00DE33B5"/>
    <w:rsid w:val="00DE5E18"/>
    <w:rsid w:val="00DE6E01"/>
    <w:rsid w:val="00DF0487"/>
    <w:rsid w:val="00DF2A15"/>
    <w:rsid w:val="00DF5EA4"/>
    <w:rsid w:val="00DF6596"/>
    <w:rsid w:val="00DF78C2"/>
    <w:rsid w:val="00E02681"/>
    <w:rsid w:val="00E02792"/>
    <w:rsid w:val="00E034D8"/>
    <w:rsid w:val="00E04CC0"/>
    <w:rsid w:val="00E1135E"/>
    <w:rsid w:val="00E135C6"/>
    <w:rsid w:val="00E15816"/>
    <w:rsid w:val="00E160D5"/>
    <w:rsid w:val="00E2062B"/>
    <w:rsid w:val="00E239FF"/>
    <w:rsid w:val="00E27D7B"/>
    <w:rsid w:val="00E30556"/>
    <w:rsid w:val="00E30981"/>
    <w:rsid w:val="00E33136"/>
    <w:rsid w:val="00E34D7C"/>
    <w:rsid w:val="00E36C7E"/>
    <w:rsid w:val="00E3723D"/>
    <w:rsid w:val="00E43A3E"/>
    <w:rsid w:val="00E44C89"/>
    <w:rsid w:val="00E45536"/>
    <w:rsid w:val="00E51D85"/>
    <w:rsid w:val="00E5591D"/>
    <w:rsid w:val="00E61BA2"/>
    <w:rsid w:val="00E63586"/>
    <w:rsid w:val="00E63864"/>
    <w:rsid w:val="00E6403F"/>
    <w:rsid w:val="00E64725"/>
    <w:rsid w:val="00E65666"/>
    <w:rsid w:val="00E73320"/>
    <w:rsid w:val="00E770C4"/>
    <w:rsid w:val="00E77ACA"/>
    <w:rsid w:val="00E84C5A"/>
    <w:rsid w:val="00E861DB"/>
    <w:rsid w:val="00E90FA2"/>
    <w:rsid w:val="00E93406"/>
    <w:rsid w:val="00E956C5"/>
    <w:rsid w:val="00E95C39"/>
    <w:rsid w:val="00EA2C39"/>
    <w:rsid w:val="00EB0A3C"/>
    <w:rsid w:val="00EB0A96"/>
    <w:rsid w:val="00EB12E8"/>
    <w:rsid w:val="00EB1BBE"/>
    <w:rsid w:val="00EB3D43"/>
    <w:rsid w:val="00EB77F9"/>
    <w:rsid w:val="00EB7B62"/>
    <w:rsid w:val="00EC5769"/>
    <w:rsid w:val="00EC7D00"/>
    <w:rsid w:val="00ED0304"/>
    <w:rsid w:val="00ED087C"/>
    <w:rsid w:val="00ED0B83"/>
    <w:rsid w:val="00ED25BA"/>
    <w:rsid w:val="00ED4415"/>
    <w:rsid w:val="00ED4491"/>
    <w:rsid w:val="00EE38FA"/>
    <w:rsid w:val="00EE3E2C"/>
    <w:rsid w:val="00EE466C"/>
    <w:rsid w:val="00EE5D23"/>
    <w:rsid w:val="00EE750D"/>
    <w:rsid w:val="00EF3CA4"/>
    <w:rsid w:val="00EF5E1F"/>
    <w:rsid w:val="00EF7859"/>
    <w:rsid w:val="00F014DA"/>
    <w:rsid w:val="00F0159B"/>
    <w:rsid w:val="00F01A37"/>
    <w:rsid w:val="00F02591"/>
    <w:rsid w:val="00F06E85"/>
    <w:rsid w:val="00F0773B"/>
    <w:rsid w:val="00F13212"/>
    <w:rsid w:val="00F14273"/>
    <w:rsid w:val="00F15D8F"/>
    <w:rsid w:val="00F36A81"/>
    <w:rsid w:val="00F479D5"/>
    <w:rsid w:val="00F5445C"/>
    <w:rsid w:val="00F5696E"/>
    <w:rsid w:val="00F60EFF"/>
    <w:rsid w:val="00F67D2D"/>
    <w:rsid w:val="00F70155"/>
    <w:rsid w:val="00F860CC"/>
    <w:rsid w:val="00F90858"/>
    <w:rsid w:val="00F94398"/>
    <w:rsid w:val="00FA228B"/>
    <w:rsid w:val="00FA4629"/>
    <w:rsid w:val="00FA52CA"/>
    <w:rsid w:val="00FA64B4"/>
    <w:rsid w:val="00FA6B6D"/>
    <w:rsid w:val="00FB0090"/>
    <w:rsid w:val="00FB0A2D"/>
    <w:rsid w:val="00FB2B56"/>
    <w:rsid w:val="00FB4E1B"/>
    <w:rsid w:val="00FB4E3A"/>
    <w:rsid w:val="00FB5EC9"/>
    <w:rsid w:val="00FB6C28"/>
    <w:rsid w:val="00FC12BF"/>
    <w:rsid w:val="00FC16A5"/>
    <w:rsid w:val="00FC1A7C"/>
    <w:rsid w:val="00FC2C60"/>
    <w:rsid w:val="00FC64AB"/>
    <w:rsid w:val="00FC686E"/>
    <w:rsid w:val="00FC73DA"/>
    <w:rsid w:val="00FD3E6F"/>
    <w:rsid w:val="00FD51B9"/>
    <w:rsid w:val="00FE2A39"/>
    <w:rsid w:val="00FE2BCC"/>
    <w:rsid w:val="00FE2EF6"/>
    <w:rsid w:val="00FF39CF"/>
    <w:rsid w:val="00FF7159"/>
    <w:rsid w:val="00FF792F"/>
    <w:rsid w:val="0295E609"/>
    <w:rsid w:val="1AA6807C"/>
    <w:rsid w:val="2B544072"/>
    <w:rsid w:val="34D72C78"/>
    <w:rsid w:val="468F16BA"/>
    <w:rsid w:val="4C25A1CE"/>
    <w:rsid w:val="4EC5271F"/>
    <w:rsid w:val="56985313"/>
    <w:rsid w:val="5D8169A0"/>
    <w:rsid w:val="60C57506"/>
    <w:rsid w:val="6513D75A"/>
    <w:rsid w:val="68B1F6CE"/>
    <w:rsid w:val="6FECCC4A"/>
    <w:rsid w:val="7369C010"/>
    <w:rsid w:val="7766D1D1"/>
    <w:rsid w:val="7E0A20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AA755"/>
  <w15:docId w15:val="{D2A590F7-985E-425B-BB4B-110392A4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uiPriority w:val="2"/>
    <w:qFormat/>
    <w:rsid w:val="00366721"/>
    <w:pPr>
      <w:numPr>
        <w:numId w:val="3"/>
      </w:numPr>
      <w:spacing w:before="240"/>
      <w:outlineLvl w:val="0"/>
    </w:pPr>
    <w:rPr>
      <w:rFonts w:asciiTheme="majorHAnsi" w:eastAsiaTheme="majorEastAsia" w:hAnsiTheme="majorHAnsi" w:cstheme="majorBidi"/>
      <w:bCs/>
      <w:color w:val="F4551A" w:themeColor="text2"/>
      <w:kern w:val="32"/>
      <w:sz w:val="36"/>
      <w:szCs w:val="32"/>
    </w:rPr>
  </w:style>
  <w:style w:type="paragraph" w:styleId="Heading2">
    <w:name w:val="heading 2"/>
    <w:basedOn w:val="Normal"/>
    <w:next w:val="Normal"/>
    <w:link w:val="Heading2Char"/>
    <w:autoRedefine/>
    <w:uiPriority w:val="2"/>
    <w:qFormat/>
    <w:rsid w:val="00366721"/>
    <w:pPr>
      <w:numPr>
        <w:ilvl w:val="1"/>
        <w:numId w:val="3"/>
      </w:numPr>
      <w:spacing w:before="240"/>
      <w:outlineLvl w:val="1"/>
    </w:pPr>
    <w:rPr>
      <w:rFonts w:asciiTheme="majorHAnsi" w:eastAsiaTheme="majorEastAsia" w:hAnsiTheme="majorHAnsi" w:cstheme="majorBidi"/>
      <w:bCs/>
      <w:iCs/>
      <w:color w:val="008387" w:themeColor="accent3"/>
      <w:sz w:val="32"/>
      <w:szCs w:val="32"/>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43741"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43741"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43741"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43741"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66721"/>
    <w:rPr>
      <w:rFonts w:asciiTheme="majorHAnsi" w:eastAsiaTheme="majorEastAsia" w:hAnsiTheme="majorHAnsi" w:cstheme="majorBidi"/>
      <w:bCs/>
      <w:color w:val="F4551A" w:themeColor="text2"/>
      <w:kern w:val="32"/>
      <w:sz w:val="36"/>
      <w:szCs w:val="32"/>
    </w:rPr>
  </w:style>
  <w:style w:type="character" w:customStyle="1" w:styleId="Heading2Char">
    <w:name w:val="Heading 2 Char"/>
    <w:basedOn w:val="DefaultParagraphFont"/>
    <w:link w:val="Heading2"/>
    <w:uiPriority w:val="2"/>
    <w:rsid w:val="00366721"/>
    <w:rPr>
      <w:rFonts w:asciiTheme="majorHAnsi" w:eastAsiaTheme="majorEastAsia" w:hAnsiTheme="majorHAnsi" w:cstheme="majorBidi"/>
      <w:bCs/>
      <w:iCs/>
      <w:color w:val="008387"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43741"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F4551A"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43741"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43741"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43741"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color w:val="FFFFFF" w:themeColor="background1"/>
        <w:sz w:val="22"/>
      </w:rPr>
      <w:tblPr/>
      <w:tcPr>
        <w:shd w:val="clear" w:color="auto" w:fill="343741" w:themeFill="text1"/>
      </w:tcPr>
    </w:tblStylePr>
    <w:tblStylePr w:type="lastRow">
      <w:rPr>
        <w:b/>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styleId="UnresolvedMention">
    <w:name w:val="Unresolved Mention"/>
    <w:basedOn w:val="DefaultParagraphFont"/>
    <w:uiPriority w:val="99"/>
    <w:semiHidden/>
    <w:unhideWhenUsed/>
    <w:rsid w:val="007233CC"/>
    <w:rPr>
      <w:color w:val="605E5C"/>
      <w:shd w:val="clear" w:color="auto" w:fill="E1DFDD"/>
    </w:rPr>
  </w:style>
  <w:style w:type="character" w:styleId="FollowedHyperlink">
    <w:name w:val="FollowedHyperlink"/>
    <w:basedOn w:val="DefaultParagraphFont"/>
    <w:uiPriority w:val="99"/>
    <w:semiHidden/>
    <w:unhideWhenUsed/>
    <w:rsid w:val="007233CC"/>
    <w:rPr>
      <w:color w:val="0D5D90" w:themeColor="followedHyperlink"/>
      <w:u w:val="single"/>
    </w:rPr>
  </w:style>
  <w:style w:type="character" w:customStyle="1" w:styleId="normaltextrun">
    <w:name w:val="normaltextrun"/>
    <w:basedOn w:val="DefaultParagraphFont"/>
    <w:rsid w:val="00CC16E7"/>
  </w:style>
  <w:style w:type="character" w:customStyle="1" w:styleId="eop">
    <w:name w:val="eop"/>
    <w:basedOn w:val="DefaultParagraphFont"/>
    <w:rsid w:val="00CC16E7"/>
  </w:style>
  <w:style w:type="paragraph" w:customStyle="1" w:styleId="paragraph">
    <w:name w:val="paragraph"/>
    <w:basedOn w:val="Normal"/>
    <w:rsid w:val="00CC16E7"/>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830684199">
      <w:bodyDiv w:val="1"/>
      <w:marLeft w:val="0"/>
      <w:marRight w:val="0"/>
      <w:marTop w:val="0"/>
      <w:marBottom w:val="0"/>
      <w:divBdr>
        <w:top w:val="none" w:sz="0" w:space="0" w:color="auto"/>
        <w:left w:val="none" w:sz="0" w:space="0" w:color="auto"/>
        <w:bottom w:val="none" w:sz="0" w:space="0" w:color="auto"/>
        <w:right w:val="none" w:sz="0" w:space="0" w:color="auto"/>
      </w:divBdr>
    </w:div>
    <w:div w:id="86194418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tf.sp.nt.gov.au/MyIntranet/cppm/children%20in%20care/Guideline%20Behavioural%20Management.docx"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legislation.nt.gov.au/Legislation/CARE-AND-PROTECTION-OF-CHILDREN-ACT-200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4E3B54D2AC4DF1A0FF317DB1942B45"/>
        <w:category>
          <w:name w:val="General"/>
          <w:gallery w:val="placeholder"/>
        </w:category>
        <w:types>
          <w:type w:val="bbPlcHdr"/>
        </w:types>
        <w:behaviors>
          <w:behavior w:val="content"/>
        </w:behaviors>
        <w:guid w:val="{24C6E796-7B24-4E61-9164-1AC23D9ACD8A}"/>
      </w:docPartPr>
      <w:docPartBody>
        <w:p w:rsidR="00DE7C38" w:rsidRDefault="009419F9">
          <w:pPr>
            <w:pStyle w:val="184E3B54D2AC4DF1A0FF317DB1942B45"/>
          </w:pPr>
          <w:r>
            <w:t>&lt;Document title&gt;</w:t>
          </w:r>
        </w:p>
      </w:docPartBody>
    </w:docPart>
    <w:docPart>
      <w:docPartPr>
        <w:name w:val="6629E7198CD2404C87C922013ED53AF8"/>
        <w:category>
          <w:name w:val="General"/>
          <w:gallery w:val="placeholder"/>
        </w:category>
        <w:types>
          <w:type w:val="bbPlcHdr"/>
        </w:types>
        <w:behaviors>
          <w:behavior w:val="content"/>
        </w:behaviors>
        <w:guid w:val="{EB23D85D-2A07-4409-BF53-73FB5203D9CA}"/>
      </w:docPartPr>
      <w:docPartBody>
        <w:p w:rsidR="00DE7C38" w:rsidRDefault="009419F9">
          <w:pPr>
            <w:pStyle w:val="6629E7198CD2404C87C922013ED53AF8"/>
          </w:pPr>
          <w:r w:rsidRPr="004E7885">
            <w:rPr>
              <w:rStyle w:val="PlaceholderText"/>
            </w:rPr>
            <w:t>&lt;Document title&gt;</w:t>
          </w:r>
        </w:p>
      </w:docPartBody>
    </w:docPart>
    <w:docPart>
      <w:docPartPr>
        <w:name w:val="F9C88287D71449C8BDB4857D1AF1A158"/>
        <w:category>
          <w:name w:val="General"/>
          <w:gallery w:val="placeholder"/>
        </w:category>
        <w:types>
          <w:type w:val="bbPlcHdr"/>
        </w:types>
        <w:behaviors>
          <w:behavior w:val="content"/>
        </w:behaviors>
        <w:guid w:val="{8137D58C-CD3E-42FE-8B7B-83DBF652C804}"/>
      </w:docPartPr>
      <w:docPartBody>
        <w:p w:rsidR="00DE7C38" w:rsidRDefault="009419F9">
          <w:pPr>
            <w:pStyle w:val="F9C88287D71449C8BDB4857D1AF1A158"/>
          </w:pPr>
          <w:r w:rsidRPr="004E7885">
            <w:rPr>
              <w:rStyle w:val="PlaceholderText"/>
            </w:rPr>
            <w:t>&lt;Document title&gt;</w:t>
          </w:r>
        </w:p>
      </w:docPartBody>
    </w:docPart>
    <w:docPart>
      <w:docPartPr>
        <w:name w:val="B9561C87CD0E4B15816BAF15366B7104"/>
        <w:category>
          <w:name w:val="General"/>
          <w:gallery w:val="placeholder"/>
        </w:category>
        <w:types>
          <w:type w:val="bbPlcHdr"/>
        </w:types>
        <w:behaviors>
          <w:behavior w:val="content"/>
        </w:behaviors>
        <w:guid w:val="{DD4703C2-D976-483C-BD7C-C9FC1597D0E5}"/>
      </w:docPartPr>
      <w:docPartBody>
        <w:p w:rsidR="00DE7C38" w:rsidRDefault="009419F9">
          <w:pPr>
            <w:pStyle w:val="B9561C87CD0E4B15816BAF15366B7104"/>
          </w:pPr>
          <w:r w:rsidRPr="007B29CC">
            <w:rPr>
              <w:rStyle w:val="PlaceholderText"/>
            </w:rPr>
            <w:t>[Company]</w:t>
          </w:r>
        </w:p>
      </w:docPartBody>
    </w:docPart>
    <w:docPart>
      <w:docPartPr>
        <w:name w:val="A42A5FD37CD94F029239B150096BF492"/>
        <w:category>
          <w:name w:val="General"/>
          <w:gallery w:val="placeholder"/>
        </w:category>
        <w:types>
          <w:type w:val="bbPlcHdr"/>
        </w:types>
        <w:behaviors>
          <w:behavior w:val="content"/>
        </w:behaviors>
        <w:guid w:val="{AD8EA7F9-489D-4113-8D9D-591D0C045F40}"/>
      </w:docPartPr>
      <w:docPartBody>
        <w:p w:rsidR="00DE7C38" w:rsidRDefault="009419F9">
          <w:pPr>
            <w:pStyle w:val="A42A5FD37CD94F029239B150096BF492"/>
          </w:pPr>
          <w:r w:rsidRPr="005076E2">
            <w:t>&lt;Date Month Year&gt;</w:t>
          </w:r>
        </w:p>
      </w:docPartBody>
    </w:docPart>
    <w:docPart>
      <w:docPartPr>
        <w:name w:val="608344F7188348A68A1F60E58887A091"/>
        <w:category>
          <w:name w:val="General"/>
          <w:gallery w:val="placeholder"/>
        </w:category>
        <w:types>
          <w:type w:val="bbPlcHdr"/>
        </w:types>
        <w:behaviors>
          <w:behavior w:val="content"/>
        </w:behaviors>
        <w:guid w:val="{55D9A0DC-7FD8-4D89-B1B9-98BEB0B40305}"/>
      </w:docPartPr>
      <w:docPartBody>
        <w:p w:rsidR="00DE7C38" w:rsidRDefault="009419F9">
          <w:pPr>
            <w:pStyle w:val="608344F7188348A68A1F60E58887A0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82"/>
    <w:rsid w:val="00006D64"/>
    <w:rsid w:val="00077550"/>
    <w:rsid w:val="00081148"/>
    <w:rsid w:val="000A6B14"/>
    <w:rsid w:val="00112476"/>
    <w:rsid w:val="00172D19"/>
    <w:rsid w:val="00224288"/>
    <w:rsid w:val="002A5DCF"/>
    <w:rsid w:val="0038776F"/>
    <w:rsid w:val="003C5282"/>
    <w:rsid w:val="00456E28"/>
    <w:rsid w:val="00512308"/>
    <w:rsid w:val="00565EE8"/>
    <w:rsid w:val="00591C84"/>
    <w:rsid w:val="006B7A49"/>
    <w:rsid w:val="006F1C61"/>
    <w:rsid w:val="00770797"/>
    <w:rsid w:val="00781382"/>
    <w:rsid w:val="007900E8"/>
    <w:rsid w:val="00793D7C"/>
    <w:rsid w:val="007A644A"/>
    <w:rsid w:val="00821A9F"/>
    <w:rsid w:val="00844E9B"/>
    <w:rsid w:val="00872E84"/>
    <w:rsid w:val="00877EE4"/>
    <w:rsid w:val="009419F9"/>
    <w:rsid w:val="0095635C"/>
    <w:rsid w:val="00A265D9"/>
    <w:rsid w:val="00AF4682"/>
    <w:rsid w:val="00B2142F"/>
    <w:rsid w:val="00B34A08"/>
    <w:rsid w:val="00B353EA"/>
    <w:rsid w:val="00B40399"/>
    <w:rsid w:val="00BE3E4B"/>
    <w:rsid w:val="00C50B9F"/>
    <w:rsid w:val="00D37549"/>
    <w:rsid w:val="00D66D46"/>
    <w:rsid w:val="00DE7C38"/>
    <w:rsid w:val="00E5591D"/>
    <w:rsid w:val="00EB1BBE"/>
    <w:rsid w:val="00ED25BA"/>
    <w:rsid w:val="00EE54F1"/>
    <w:rsid w:val="00F07324"/>
    <w:rsid w:val="00F52A97"/>
    <w:rsid w:val="00FB5E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E3B54D2AC4DF1A0FF317DB1942B45">
    <w:name w:val="184E3B54D2AC4DF1A0FF317DB1942B45"/>
  </w:style>
  <w:style w:type="character" w:styleId="PlaceholderText">
    <w:name w:val="Placeholder Text"/>
    <w:basedOn w:val="DefaultParagraphFont"/>
    <w:uiPriority w:val="99"/>
    <w:semiHidden/>
    <w:rsid w:val="00877EE4"/>
    <w:rPr>
      <w:color w:val="808080"/>
    </w:rPr>
  </w:style>
  <w:style w:type="paragraph" w:customStyle="1" w:styleId="6629E7198CD2404C87C922013ED53AF8">
    <w:name w:val="6629E7198CD2404C87C922013ED53AF8"/>
  </w:style>
  <w:style w:type="paragraph" w:customStyle="1" w:styleId="F9C88287D71449C8BDB4857D1AF1A158">
    <w:name w:val="F9C88287D71449C8BDB4857D1AF1A158"/>
  </w:style>
  <w:style w:type="paragraph" w:customStyle="1" w:styleId="B9561C87CD0E4B15816BAF15366B7104">
    <w:name w:val="B9561C87CD0E4B15816BAF15366B7104"/>
  </w:style>
  <w:style w:type="paragraph" w:customStyle="1" w:styleId="A42A5FD37CD94F029239B150096BF492">
    <w:name w:val="A42A5FD37CD94F029239B150096BF492"/>
  </w:style>
  <w:style w:type="paragraph" w:customStyle="1" w:styleId="608344F7188348A68A1F60E58887A091">
    <w:name w:val="608344F7188348A68A1F60E58887A0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8605b00a-587a-4faf-ad27-5ba8e786c4f8" xsi:nil="true"/>
    <TaxCatchAll xmlns="1462e164-3b4c-4882-818a-ed8548bfdc12" xsi:nil="true"/>
    <lcf76f155ced4ddcb4097134ff3c332f xmlns="8605b00a-587a-4faf-ad27-5ba8e786c4f8">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E497A64D7782646954EE3F352314C0C" ma:contentTypeVersion="19" ma:contentTypeDescription="Create a new document." ma:contentTypeScope="" ma:versionID="53ab6a682b746dd40be64123e4cd93f1">
  <xsd:schema xmlns:xsd="http://www.w3.org/2001/XMLSchema" xmlns:xs="http://www.w3.org/2001/XMLSchema" xmlns:p="http://schemas.microsoft.com/office/2006/metadata/properties" xmlns:ns2="8605b00a-587a-4faf-ad27-5ba8e786c4f8" xmlns:ns3="1462e164-3b4c-4882-818a-ed8548bfdc12" targetNamespace="http://schemas.microsoft.com/office/2006/metadata/properties" ma:root="true" ma:fieldsID="4178b0970a76d416a21ec745527ab197" ns2:_="" ns3:_="">
    <xsd:import namespace="8605b00a-587a-4faf-ad27-5ba8e786c4f8"/>
    <xsd:import namespace="1462e164-3b4c-4882-818a-ed8548bf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ment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b00a-587a-4faf-ad27-5ba8e786c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Comments" ma:index="20" nillable="true" ma:displayName="Comments" ma:description="2021 - out dated" ma:format="Dropdown" ma:internalName="Comments">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62e164-3b4c-4882-818a-ed8548bfdc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9748ee-3acb-4ca0-9e6b-56f1ddb7f712}" ma:internalName="TaxCatchAll" ma:showField="CatchAllData" ma:web="1462e164-3b4c-4882-818a-ed8548bf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customXml/itemProps3.xml><?xml version="1.0" encoding="utf-8"?>
<ds:datastoreItem xmlns:ds="http://schemas.openxmlformats.org/officeDocument/2006/customXml" ds:itemID="{8944D9B0-B3D7-4A53-9E2D-DEFE3BDBBCDB}">
  <ds:schemaRefs>
    <ds:schemaRef ds:uri="http://schemas.microsoft.com/sharepoint/v3/contenttype/forms"/>
  </ds:schemaRefs>
</ds:datastoreItem>
</file>

<file path=customXml/itemProps4.xml><?xml version="1.0" encoding="utf-8"?>
<ds:datastoreItem xmlns:ds="http://schemas.openxmlformats.org/officeDocument/2006/customXml" ds:itemID="{15A965F8-8F6E-4003-941E-F38ADD7F7960}">
  <ds:schemaRefs>
    <ds:schemaRef ds:uri="http://schemas.microsoft.com/office/2006/metadata/properties"/>
    <ds:schemaRef ds:uri="http://schemas.microsoft.com/office/infopath/2007/PartnerControls"/>
    <ds:schemaRef ds:uri="8605b00a-587a-4faf-ad27-5ba8e786c4f8"/>
    <ds:schemaRef ds:uri="1462e164-3b4c-4882-818a-ed8548bfdc12"/>
  </ds:schemaRefs>
</ds:datastoreItem>
</file>

<file path=customXml/itemProps5.xml><?xml version="1.0" encoding="utf-8"?>
<ds:datastoreItem xmlns:ds="http://schemas.openxmlformats.org/officeDocument/2006/customXml" ds:itemID="{815618A7-B899-4A0E-AB02-8124FB244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b00a-587a-4faf-ad27-5ba8e786c4f8"/>
    <ds:schemaRef ds:uri="1462e164-3b4c-4882-818a-ed8548bf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Behavioural Management of Children in Care</vt:lpstr>
    </vt:vector>
  </TitlesOfParts>
  <Company>CHILDREN AND FAMILIES</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Behavioural Management of Children in Care</dc:title>
  <dc:creator>Northern Territory Government</dc:creator>
  <cp:lastModifiedBy>Darwin Dominic</cp:lastModifiedBy>
  <cp:revision>3</cp:revision>
  <cp:lastPrinted>2016-02-04T04:37:00Z</cp:lastPrinted>
  <dcterms:created xsi:type="dcterms:W3CDTF">2026-01-12T04:50:00Z</dcterms:created>
  <dcterms:modified xsi:type="dcterms:W3CDTF">2026-01-13T04:12:00Z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0x0101008E497A64D7782646954EE3F352314C0C</vt:lpwstr>
  </property>
  <property fmtid="{D5CDD505-2E9C-101B-9397-08002B2CF9AE}" pid="3" name="MediaServiceImageTags">
    <vt:lpwstr/>
  </property>
</Properties>
</file>