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Title"/>
        <w:id w:val="-509987125"/>
        <w:lock w:val="sdtLocked"/>
        <w:placeholder>
          <w:docPart w:val="1E013D8BF85440108EF8BB12F1ADCFB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13159388" w14:textId="7F127613" w:rsidR="00886C9D" w:rsidRPr="00A940E1" w:rsidRDefault="00A940E1" w:rsidP="00886C9D">
          <w:pPr>
            <w:pStyle w:val="Title"/>
          </w:pPr>
          <w:r w:rsidRPr="00A940E1">
            <w:t>Child Wellbeing and Safety Partnership</w:t>
          </w:r>
        </w:p>
      </w:sdtContent>
    </w:sdt>
    <w:p w14:paraId="120CE716" w14:textId="7AB1B4AB" w:rsidR="00A940E1" w:rsidRPr="00A940E1" w:rsidRDefault="00A96331" w:rsidP="2B7E2754">
      <w:pPr>
        <w:pStyle w:val="Subtitle0"/>
      </w:pPr>
      <w:r>
        <w:t>Referral Form</w:t>
      </w:r>
    </w:p>
    <w:tbl>
      <w:tblPr>
        <w:tblStyle w:val="NTGtable1"/>
        <w:tblW w:w="0" w:type="auto"/>
        <w:tblLook w:val="04A0" w:firstRow="1" w:lastRow="0" w:firstColumn="1" w:lastColumn="0" w:noHBand="0" w:noVBand="1"/>
      </w:tblPr>
      <w:tblGrid>
        <w:gridCol w:w="3114"/>
        <w:gridCol w:w="7194"/>
      </w:tblGrid>
      <w:tr w:rsidR="004600E4" w14:paraId="7C9FC902" w14:textId="77777777" w:rsidTr="00A6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8" w:type="dxa"/>
            <w:gridSpan w:val="2"/>
          </w:tcPr>
          <w:p w14:paraId="2733786E" w14:textId="647BC89B" w:rsidR="004600E4" w:rsidRDefault="00E96AEC" w:rsidP="00AA2EF3">
            <w:pPr>
              <w:rPr>
                <w:lang w:eastAsia="en-AU"/>
              </w:rPr>
            </w:pPr>
            <w:r>
              <w:rPr>
                <w:lang w:eastAsia="en-AU"/>
              </w:rPr>
              <w:t>Referral Details</w:t>
            </w:r>
          </w:p>
        </w:tc>
      </w:tr>
      <w:tr w:rsidR="00A940E1" w14:paraId="5FA44089" w14:textId="77777777" w:rsidTr="00B56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3C973E5" w14:textId="13B26FB4" w:rsidR="00A940E1" w:rsidRDefault="00A940E1" w:rsidP="00A940E1">
            <w:pPr>
              <w:rPr>
                <w:lang w:eastAsia="en-AU"/>
              </w:rPr>
            </w:pPr>
            <w:r>
              <w:rPr>
                <w:lang w:eastAsia="en-AU"/>
              </w:rPr>
              <w:t>Date of Referral:</w:t>
            </w:r>
          </w:p>
        </w:tc>
        <w:tc>
          <w:tcPr>
            <w:tcW w:w="7194" w:type="dxa"/>
          </w:tcPr>
          <w:p w14:paraId="42700CB4" w14:textId="77777777" w:rsidR="00A940E1" w:rsidRDefault="00A940E1" w:rsidP="00AA2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A940E1" w14:paraId="67958FA0" w14:textId="77777777" w:rsidTr="00B56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86CF118" w14:textId="7D2C247F" w:rsidR="00A940E1" w:rsidRDefault="00A940E1" w:rsidP="00AA2EF3">
            <w:pPr>
              <w:rPr>
                <w:lang w:eastAsia="en-AU"/>
              </w:rPr>
            </w:pPr>
            <w:r>
              <w:rPr>
                <w:lang w:eastAsia="en-AU"/>
              </w:rPr>
              <w:t>Referrer Name</w:t>
            </w:r>
            <w:r w:rsidR="00B56C60">
              <w:rPr>
                <w:lang w:eastAsia="en-AU"/>
              </w:rPr>
              <w:t>/Position</w:t>
            </w:r>
            <w:r>
              <w:rPr>
                <w:lang w:eastAsia="en-AU"/>
              </w:rPr>
              <w:t>:</w:t>
            </w:r>
          </w:p>
        </w:tc>
        <w:tc>
          <w:tcPr>
            <w:tcW w:w="7194" w:type="dxa"/>
          </w:tcPr>
          <w:p w14:paraId="4669E57C" w14:textId="77777777" w:rsidR="00A940E1" w:rsidRDefault="00A940E1" w:rsidP="00AA2E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A940E1" w14:paraId="01620FC5" w14:textId="77777777" w:rsidTr="00B56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B45BD7" w14:textId="164A83A4" w:rsidR="00A940E1" w:rsidRDefault="00DE465F" w:rsidP="00AA2EF3">
            <w:pPr>
              <w:rPr>
                <w:lang w:eastAsia="en-AU"/>
              </w:rPr>
            </w:pPr>
            <w:r>
              <w:rPr>
                <w:lang w:eastAsia="en-AU"/>
              </w:rPr>
              <w:t>Agency/</w:t>
            </w:r>
            <w:r w:rsidR="00A940E1">
              <w:rPr>
                <w:lang w:eastAsia="en-AU"/>
              </w:rPr>
              <w:t>Organisation:</w:t>
            </w:r>
          </w:p>
        </w:tc>
        <w:tc>
          <w:tcPr>
            <w:tcW w:w="7194" w:type="dxa"/>
          </w:tcPr>
          <w:p w14:paraId="0E342452" w14:textId="77777777" w:rsidR="00A940E1" w:rsidRDefault="00A940E1" w:rsidP="00AA2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A940E1" w14:paraId="01CDC99E" w14:textId="77777777" w:rsidTr="00B56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4B72735" w14:textId="3E59B04A" w:rsidR="00A940E1" w:rsidRDefault="00A940E1" w:rsidP="00AA2EF3">
            <w:pPr>
              <w:rPr>
                <w:lang w:eastAsia="en-AU"/>
              </w:rPr>
            </w:pPr>
            <w:r>
              <w:rPr>
                <w:lang w:eastAsia="en-AU"/>
              </w:rPr>
              <w:t>Contact Number:</w:t>
            </w:r>
          </w:p>
        </w:tc>
        <w:tc>
          <w:tcPr>
            <w:tcW w:w="7194" w:type="dxa"/>
          </w:tcPr>
          <w:p w14:paraId="31681A82" w14:textId="77777777" w:rsidR="00A940E1" w:rsidRDefault="00A940E1" w:rsidP="00AA2E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A940E1" w14:paraId="3CF9E14F" w14:textId="77777777" w:rsidTr="00B56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A42C88" w14:textId="000B433C" w:rsidR="00A940E1" w:rsidRDefault="00A940E1" w:rsidP="00AA2EF3">
            <w:pPr>
              <w:rPr>
                <w:lang w:eastAsia="en-AU"/>
              </w:rPr>
            </w:pPr>
            <w:r>
              <w:rPr>
                <w:lang w:eastAsia="en-AU"/>
              </w:rPr>
              <w:t>Email:</w:t>
            </w:r>
          </w:p>
        </w:tc>
        <w:tc>
          <w:tcPr>
            <w:tcW w:w="7194" w:type="dxa"/>
          </w:tcPr>
          <w:p w14:paraId="504D3512" w14:textId="77777777" w:rsidR="00A940E1" w:rsidRDefault="00A940E1" w:rsidP="00AA2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</w:tbl>
    <w:p w14:paraId="5CB10A4D" w14:textId="214D1B00" w:rsidR="00A940E1" w:rsidRPr="00E809BB" w:rsidRDefault="00A940E1" w:rsidP="00E809BB">
      <w:pPr>
        <w:pStyle w:val="Heading3"/>
        <w:numPr>
          <w:ilvl w:val="0"/>
          <w:numId w:val="0"/>
        </w:numPr>
        <w:tabs>
          <w:tab w:val="right" w:pos="10318"/>
        </w:tabs>
        <w:ind w:left="720" w:hanging="720"/>
      </w:pPr>
      <w:r w:rsidRPr="00E809BB">
        <w:t>Child/Young Person/Family Details</w:t>
      </w:r>
    </w:p>
    <w:tbl>
      <w:tblPr>
        <w:tblStyle w:val="NTGtable1"/>
        <w:tblW w:w="10343" w:type="dxa"/>
        <w:tblLook w:val="04A0" w:firstRow="1" w:lastRow="0" w:firstColumn="1" w:lastColumn="0" w:noHBand="0" w:noVBand="1"/>
      </w:tblPr>
      <w:tblGrid>
        <w:gridCol w:w="3114"/>
        <w:gridCol w:w="1701"/>
        <w:gridCol w:w="3544"/>
        <w:gridCol w:w="1984"/>
      </w:tblGrid>
      <w:tr w:rsidR="00A940E1" w14:paraId="4FA7186E" w14:textId="77777777" w:rsidTr="00B56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35D105F" w14:textId="3C3D6AEB" w:rsidR="00A940E1" w:rsidRDefault="00A940E1" w:rsidP="00AA2EF3">
            <w:pPr>
              <w:rPr>
                <w:lang w:eastAsia="en-AU"/>
              </w:rPr>
            </w:pPr>
            <w:r>
              <w:rPr>
                <w:lang w:eastAsia="en-AU"/>
              </w:rPr>
              <w:t>Name</w:t>
            </w:r>
            <w:r w:rsidR="00E809BB">
              <w:rPr>
                <w:lang w:eastAsia="en-AU"/>
              </w:rPr>
              <w:t xml:space="preserve"> of Child/Young Person </w:t>
            </w:r>
          </w:p>
        </w:tc>
        <w:tc>
          <w:tcPr>
            <w:tcW w:w="1701" w:type="dxa"/>
          </w:tcPr>
          <w:p w14:paraId="11094B77" w14:textId="77777777" w:rsidR="00A940E1" w:rsidRDefault="00A940E1" w:rsidP="00AA2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>
              <w:rPr>
                <w:lang w:eastAsia="en-AU"/>
              </w:rPr>
              <w:t>Date of Birth</w:t>
            </w:r>
          </w:p>
        </w:tc>
        <w:tc>
          <w:tcPr>
            <w:tcW w:w="3544" w:type="dxa"/>
          </w:tcPr>
          <w:p w14:paraId="2CA0C649" w14:textId="209F426D" w:rsidR="00A940E1" w:rsidRPr="00293C7C" w:rsidRDefault="00A940E1" w:rsidP="00AA2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93C7C">
              <w:rPr>
                <w:lang w:eastAsia="en-AU"/>
              </w:rPr>
              <w:t>Address</w:t>
            </w:r>
          </w:p>
        </w:tc>
        <w:tc>
          <w:tcPr>
            <w:tcW w:w="1984" w:type="dxa"/>
          </w:tcPr>
          <w:p w14:paraId="2EE39EE2" w14:textId="6E073725" w:rsidR="00A940E1" w:rsidRPr="00293C7C" w:rsidRDefault="00A940E1" w:rsidP="00AA2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93C7C">
              <w:rPr>
                <w:lang w:eastAsia="en-AU"/>
              </w:rPr>
              <w:t>Contact Number</w:t>
            </w:r>
          </w:p>
        </w:tc>
      </w:tr>
      <w:tr w:rsidR="00E809BB" w14:paraId="0BE5BAE6" w14:textId="77777777" w:rsidTr="00B56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AB1A8BF" w14:textId="77777777" w:rsidR="00E809BB" w:rsidRPr="00E809BB" w:rsidRDefault="00E809BB" w:rsidP="00AA2EF3">
            <w:pPr>
              <w:rPr>
                <w:lang w:eastAsia="en-AU"/>
              </w:rPr>
            </w:pPr>
          </w:p>
        </w:tc>
        <w:tc>
          <w:tcPr>
            <w:tcW w:w="1701" w:type="dxa"/>
          </w:tcPr>
          <w:p w14:paraId="5CA34F66" w14:textId="77777777" w:rsidR="00E809BB" w:rsidRPr="00E809BB" w:rsidRDefault="00E809BB" w:rsidP="00AA2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3544" w:type="dxa"/>
          </w:tcPr>
          <w:p w14:paraId="0029D5C0" w14:textId="77777777" w:rsidR="00E809BB" w:rsidRPr="00E809BB" w:rsidRDefault="00E809BB" w:rsidP="00AA2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4" w:type="dxa"/>
          </w:tcPr>
          <w:p w14:paraId="5FF9C41F" w14:textId="77777777" w:rsidR="00E809BB" w:rsidRPr="00E809BB" w:rsidRDefault="00E809BB" w:rsidP="00AA2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A940E1" w14:paraId="2A967831" w14:textId="77777777" w:rsidTr="00B56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EE02E8" w14:textId="0C1E6566" w:rsidR="00A940E1" w:rsidRPr="00E809BB" w:rsidRDefault="00A940E1" w:rsidP="00EE2B72">
            <w:pPr>
              <w:spacing w:before="120" w:after="120"/>
              <w:rPr>
                <w:lang w:eastAsia="en-AU"/>
              </w:rPr>
            </w:pPr>
          </w:p>
        </w:tc>
        <w:tc>
          <w:tcPr>
            <w:tcW w:w="1701" w:type="dxa"/>
          </w:tcPr>
          <w:p w14:paraId="0CF174E4" w14:textId="77777777" w:rsidR="00A940E1" w:rsidRPr="00E809BB" w:rsidRDefault="00A940E1" w:rsidP="00EE2B7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3544" w:type="dxa"/>
          </w:tcPr>
          <w:p w14:paraId="261E0DEB" w14:textId="77777777" w:rsidR="00A940E1" w:rsidRPr="00E809BB" w:rsidRDefault="00A940E1" w:rsidP="00EE2B7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4" w:type="dxa"/>
          </w:tcPr>
          <w:p w14:paraId="6A08C7F6" w14:textId="77777777" w:rsidR="00A940E1" w:rsidRPr="00E809BB" w:rsidRDefault="00A940E1" w:rsidP="00EE2B7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A940E1" w14:paraId="0E4456A4" w14:textId="77777777" w:rsidTr="00B56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C10CF2" w14:textId="77777777" w:rsidR="00A940E1" w:rsidRPr="00E809BB" w:rsidRDefault="00A940E1" w:rsidP="00EE2B72">
            <w:pPr>
              <w:spacing w:before="120" w:after="120"/>
              <w:rPr>
                <w:lang w:eastAsia="en-AU"/>
              </w:rPr>
            </w:pPr>
          </w:p>
        </w:tc>
        <w:tc>
          <w:tcPr>
            <w:tcW w:w="1701" w:type="dxa"/>
          </w:tcPr>
          <w:p w14:paraId="311A866B" w14:textId="77777777" w:rsidR="00A940E1" w:rsidRPr="00E809BB" w:rsidRDefault="00A940E1" w:rsidP="00EE2B7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3544" w:type="dxa"/>
          </w:tcPr>
          <w:p w14:paraId="61A37CED" w14:textId="77777777" w:rsidR="00A940E1" w:rsidRPr="00E809BB" w:rsidRDefault="00A940E1" w:rsidP="00EE2B7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4" w:type="dxa"/>
          </w:tcPr>
          <w:p w14:paraId="57FC89EE" w14:textId="77777777" w:rsidR="00A940E1" w:rsidRPr="00E809BB" w:rsidRDefault="00A940E1" w:rsidP="00EE2B7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</w:tbl>
    <w:p w14:paraId="039868AD" w14:textId="7F6116D4" w:rsidR="00A940E1" w:rsidRDefault="00A940E1" w:rsidP="00A940E1">
      <w:pPr>
        <w:spacing w:before="60" w:after="60"/>
        <w:rPr>
          <w:lang w:eastAsia="en-AU"/>
        </w:rPr>
      </w:pPr>
    </w:p>
    <w:tbl>
      <w:tblPr>
        <w:tblStyle w:val="NTGtable1"/>
        <w:tblW w:w="10343" w:type="dxa"/>
        <w:tblLook w:val="04A0" w:firstRow="1" w:lastRow="0" w:firstColumn="1" w:lastColumn="0" w:noHBand="0" w:noVBand="1"/>
      </w:tblPr>
      <w:tblGrid>
        <w:gridCol w:w="3114"/>
        <w:gridCol w:w="1701"/>
        <w:gridCol w:w="3544"/>
        <w:gridCol w:w="1984"/>
      </w:tblGrid>
      <w:tr w:rsidR="00A940E1" w14:paraId="58DACFCA" w14:textId="77777777" w:rsidTr="00E80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B5C597" w14:textId="28739521" w:rsidR="00A940E1" w:rsidRDefault="00E809BB" w:rsidP="00512880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Name of Parent/Carer </w:t>
            </w:r>
          </w:p>
        </w:tc>
        <w:tc>
          <w:tcPr>
            <w:tcW w:w="1701" w:type="dxa"/>
          </w:tcPr>
          <w:p w14:paraId="6A6A095F" w14:textId="0DE69720" w:rsidR="00A940E1" w:rsidRDefault="00A940E1" w:rsidP="005128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>
              <w:rPr>
                <w:lang w:eastAsia="en-AU"/>
              </w:rPr>
              <w:t>Relationship</w:t>
            </w:r>
          </w:p>
        </w:tc>
        <w:tc>
          <w:tcPr>
            <w:tcW w:w="3544" w:type="dxa"/>
          </w:tcPr>
          <w:p w14:paraId="00F66159" w14:textId="77777777" w:rsidR="00A940E1" w:rsidRPr="00293C7C" w:rsidRDefault="00A940E1" w:rsidP="005128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93C7C">
              <w:rPr>
                <w:lang w:eastAsia="en-AU"/>
              </w:rPr>
              <w:t>Address</w:t>
            </w:r>
          </w:p>
        </w:tc>
        <w:tc>
          <w:tcPr>
            <w:tcW w:w="1984" w:type="dxa"/>
          </w:tcPr>
          <w:p w14:paraId="07015306" w14:textId="77777777" w:rsidR="00A940E1" w:rsidRPr="00293C7C" w:rsidRDefault="00A940E1" w:rsidP="005128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93C7C">
              <w:rPr>
                <w:lang w:eastAsia="en-AU"/>
              </w:rPr>
              <w:t>Contact Number</w:t>
            </w:r>
          </w:p>
        </w:tc>
      </w:tr>
      <w:tr w:rsidR="00A940E1" w14:paraId="380776AD" w14:textId="77777777" w:rsidTr="00E80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D627014" w14:textId="77777777" w:rsidR="00A940E1" w:rsidRPr="00963F1E" w:rsidRDefault="00A940E1" w:rsidP="00EE2B72">
            <w:pPr>
              <w:spacing w:before="120" w:after="120"/>
              <w:rPr>
                <w:lang w:eastAsia="en-AU"/>
              </w:rPr>
            </w:pPr>
          </w:p>
        </w:tc>
        <w:tc>
          <w:tcPr>
            <w:tcW w:w="1701" w:type="dxa"/>
          </w:tcPr>
          <w:p w14:paraId="2472A2CF" w14:textId="77777777" w:rsidR="00A940E1" w:rsidRPr="00963F1E" w:rsidRDefault="00A940E1" w:rsidP="00EE2B7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3544" w:type="dxa"/>
          </w:tcPr>
          <w:p w14:paraId="5CDC961F" w14:textId="77777777" w:rsidR="00A940E1" w:rsidRPr="00963F1E" w:rsidRDefault="00A940E1" w:rsidP="00EE2B7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4" w:type="dxa"/>
          </w:tcPr>
          <w:p w14:paraId="15780293" w14:textId="77777777" w:rsidR="00A940E1" w:rsidRPr="00963F1E" w:rsidRDefault="00A940E1" w:rsidP="00EE2B7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A940E1" w14:paraId="119CAB23" w14:textId="77777777" w:rsidTr="00E809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60AA4F" w14:textId="77777777" w:rsidR="00A940E1" w:rsidRPr="00963F1E" w:rsidRDefault="00A940E1" w:rsidP="00EE2B72">
            <w:pPr>
              <w:spacing w:before="120" w:after="120"/>
              <w:rPr>
                <w:lang w:eastAsia="en-AU"/>
              </w:rPr>
            </w:pPr>
          </w:p>
        </w:tc>
        <w:tc>
          <w:tcPr>
            <w:tcW w:w="1701" w:type="dxa"/>
          </w:tcPr>
          <w:p w14:paraId="44725BE9" w14:textId="77777777" w:rsidR="00A940E1" w:rsidRPr="00963F1E" w:rsidRDefault="00A940E1" w:rsidP="00EE2B7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3544" w:type="dxa"/>
          </w:tcPr>
          <w:p w14:paraId="723CD0DC" w14:textId="77777777" w:rsidR="00A940E1" w:rsidRPr="00963F1E" w:rsidRDefault="00A940E1" w:rsidP="00EE2B7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4" w:type="dxa"/>
          </w:tcPr>
          <w:p w14:paraId="2225723F" w14:textId="77777777" w:rsidR="00A940E1" w:rsidRPr="00963F1E" w:rsidRDefault="00A940E1" w:rsidP="00EE2B7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</w:tr>
    </w:tbl>
    <w:p w14:paraId="1E22BFFF" w14:textId="679FD7A9" w:rsidR="00FC6D89" w:rsidRDefault="00FD0941" w:rsidP="00A87CBC">
      <w:r>
        <w:t xml:space="preserve">Does the </w:t>
      </w:r>
      <w:r w:rsidR="00D71D17">
        <w:t>parent/c</w:t>
      </w:r>
      <w:r w:rsidR="006B6902">
        <w:t xml:space="preserve">arer know their child/young person is </w:t>
      </w:r>
      <w:r>
        <w:t>being referred</w:t>
      </w:r>
      <w:r w:rsidR="00A87CBC">
        <w:t xml:space="preserve"> to the Partnership</w:t>
      </w:r>
      <w:r w:rsidR="006D3EAE">
        <w:t>?</w:t>
      </w:r>
      <w:r w:rsidR="006D3EAE">
        <w:tab/>
      </w:r>
      <w:r w:rsidR="00A87CBC">
        <w:t>Yes/No</w:t>
      </w:r>
    </w:p>
    <w:p w14:paraId="2FEE4B43" w14:textId="72B302E9" w:rsidR="006D3EAE" w:rsidRDefault="006D3EAE" w:rsidP="00A87CBC">
      <w:r>
        <w:t>Would</w:t>
      </w:r>
      <w:r w:rsidR="00EC10CB">
        <w:t xml:space="preserve"> the family like to nominate a l</w:t>
      </w:r>
      <w:r>
        <w:t xml:space="preserve">eader/family representative </w:t>
      </w:r>
      <w:r w:rsidR="00EC10CB" w:rsidRPr="00EC10CB">
        <w:t>who has consent, and can be involved in discussions when develop</w:t>
      </w:r>
      <w:r w:rsidR="00EC10CB">
        <w:t xml:space="preserve">ing and monitoring Action Plans?  </w:t>
      </w:r>
      <w:r>
        <w:t>Yes/No</w:t>
      </w:r>
    </w:p>
    <w:p w14:paraId="1CBE258B" w14:textId="26FC53DE" w:rsidR="00D731CC" w:rsidRDefault="00D731CC" w:rsidP="00A87CBC">
      <w:r>
        <w:t xml:space="preserve">If the family have nominated </w:t>
      </w:r>
      <w:r w:rsidR="007808E0">
        <w:t>a support person</w:t>
      </w:r>
      <w:r>
        <w:t>, please provide their details:</w:t>
      </w:r>
    </w:p>
    <w:tbl>
      <w:tblPr>
        <w:tblStyle w:val="NTGtable1"/>
        <w:tblW w:w="10343" w:type="dxa"/>
        <w:tblLook w:val="04A0" w:firstRow="1" w:lastRow="0" w:firstColumn="1" w:lastColumn="0" w:noHBand="0" w:noVBand="1"/>
      </w:tblPr>
      <w:tblGrid>
        <w:gridCol w:w="3114"/>
        <w:gridCol w:w="1701"/>
        <w:gridCol w:w="3544"/>
        <w:gridCol w:w="1984"/>
      </w:tblGrid>
      <w:tr w:rsidR="00D731CC" w14:paraId="50A567C4" w14:textId="77777777" w:rsidTr="00697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6DB76A" w14:textId="1003DC19" w:rsidR="00D731CC" w:rsidRDefault="00D731CC" w:rsidP="00697471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Name  </w:t>
            </w:r>
          </w:p>
        </w:tc>
        <w:tc>
          <w:tcPr>
            <w:tcW w:w="1701" w:type="dxa"/>
          </w:tcPr>
          <w:p w14:paraId="312242F6" w14:textId="77777777" w:rsidR="00D731CC" w:rsidRDefault="00D731CC" w:rsidP="0069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>
              <w:rPr>
                <w:lang w:eastAsia="en-AU"/>
              </w:rPr>
              <w:t>Relationship</w:t>
            </w:r>
          </w:p>
        </w:tc>
        <w:tc>
          <w:tcPr>
            <w:tcW w:w="3544" w:type="dxa"/>
          </w:tcPr>
          <w:p w14:paraId="0A6FAEF6" w14:textId="77777777" w:rsidR="00D731CC" w:rsidRPr="00293C7C" w:rsidRDefault="00D731CC" w:rsidP="0069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93C7C">
              <w:rPr>
                <w:lang w:eastAsia="en-AU"/>
              </w:rPr>
              <w:t>Address</w:t>
            </w:r>
          </w:p>
        </w:tc>
        <w:tc>
          <w:tcPr>
            <w:tcW w:w="1984" w:type="dxa"/>
          </w:tcPr>
          <w:p w14:paraId="7997D3CD" w14:textId="77777777" w:rsidR="00D731CC" w:rsidRPr="00293C7C" w:rsidRDefault="00D731CC" w:rsidP="006974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93C7C">
              <w:rPr>
                <w:lang w:eastAsia="en-AU"/>
              </w:rPr>
              <w:t>Contact Number</w:t>
            </w:r>
          </w:p>
        </w:tc>
      </w:tr>
      <w:tr w:rsidR="00D731CC" w14:paraId="5BA07936" w14:textId="77777777" w:rsidTr="00697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48AB3A0" w14:textId="77777777" w:rsidR="00D731CC" w:rsidRPr="00963F1E" w:rsidRDefault="00D731CC" w:rsidP="00697471">
            <w:pPr>
              <w:spacing w:before="120" w:after="120"/>
              <w:rPr>
                <w:lang w:eastAsia="en-AU"/>
              </w:rPr>
            </w:pPr>
          </w:p>
        </w:tc>
        <w:tc>
          <w:tcPr>
            <w:tcW w:w="1701" w:type="dxa"/>
          </w:tcPr>
          <w:p w14:paraId="0819F0C6" w14:textId="77777777" w:rsidR="00D731CC" w:rsidRPr="00963F1E" w:rsidRDefault="00D731CC" w:rsidP="006974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3544" w:type="dxa"/>
          </w:tcPr>
          <w:p w14:paraId="663681EB" w14:textId="77777777" w:rsidR="00D731CC" w:rsidRPr="00963F1E" w:rsidRDefault="00D731CC" w:rsidP="006974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4" w:type="dxa"/>
          </w:tcPr>
          <w:p w14:paraId="5422F1BB" w14:textId="77777777" w:rsidR="00D731CC" w:rsidRPr="00963F1E" w:rsidRDefault="00D731CC" w:rsidP="0069747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D731CC" w14:paraId="27A572C8" w14:textId="77777777" w:rsidTr="006974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56E422" w14:textId="77777777" w:rsidR="00D731CC" w:rsidRPr="00963F1E" w:rsidRDefault="00D731CC" w:rsidP="00697471">
            <w:pPr>
              <w:spacing w:before="120" w:after="120"/>
              <w:rPr>
                <w:lang w:eastAsia="en-AU"/>
              </w:rPr>
            </w:pPr>
          </w:p>
        </w:tc>
        <w:tc>
          <w:tcPr>
            <w:tcW w:w="1701" w:type="dxa"/>
          </w:tcPr>
          <w:p w14:paraId="3E7ACC2F" w14:textId="77777777" w:rsidR="00D731CC" w:rsidRPr="00963F1E" w:rsidRDefault="00D731CC" w:rsidP="0069747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3544" w:type="dxa"/>
          </w:tcPr>
          <w:p w14:paraId="07F80D21" w14:textId="77777777" w:rsidR="00D731CC" w:rsidRPr="00963F1E" w:rsidRDefault="00D731CC" w:rsidP="0069747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984" w:type="dxa"/>
          </w:tcPr>
          <w:p w14:paraId="521C6D99" w14:textId="77777777" w:rsidR="00D731CC" w:rsidRPr="00963F1E" w:rsidRDefault="00D731CC" w:rsidP="0069747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</w:tr>
    </w:tbl>
    <w:p w14:paraId="7D10A644" w14:textId="1981BFEB" w:rsidR="00672EBF" w:rsidRDefault="004600E4" w:rsidP="002224FE">
      <w:pPr>
        <w:pStyle w:val="Heading3"/>
        <w:numPr>
          <w:ilvl w:val="0"/>
          <w:numId w:val="0"/>
        </w:numPr>
        <w:tabs>
          <w:tab w:val="right" w:pos="10318"/>
        </w:tabs>
      </w:pPr>
      <w:r>
        <w:t>Reason for Referral</w:t>
      </w:r>
      <w:r w:rsidR="00A5000A">
        <w:tab/>
      </w:r>
    </w:p>
    <w:p w14:paraId="2D6D8EE1" w14:textId="5E9275F0" w:rsidR="00672EBF" w:rsidRPr="00672EBF" w:rsidRDefault="00FD0941" w:rsidP="00672EBF">
      <w:pPr>
        <w:rPr>
          <w:lang w:eastAsia="en-AU"/>
        </w:rPr>
      </w:pPr>
      <w:r>
        <w:rPr>
          <w:lang w:eastAsia="en-AU"/>
        </w:rPr>
        <w:t xml:space="preserve">What are your worries for the </w:t>
      </w:r>
      <w:r w:rsidR="00D71D17">
        <w:rPr>
          <w:lang w:eastAsia="en-AU"/>
        </w:rPr>
        <w:t>child/young p</w:t>
      </w:r>
      <w:r w:rsidR="00672EBF">
        <w:rPr>
          <w:lang w:eastAsia="en-AU"/>
        </w:rPr>
        <w:t>erson</w:t>
      </w:r>
      <w:r w:rsidR="00F037E0">
        <w:rPr>
          <w:lang w:eastAsia="en-AU"/>
        </w:rPr>
        <w:t>/family</w:t>
      </w:r>
      <w:r>
        <w:rPr>
          <w:lang w:eastAsia="en-AU"/>
        </w:rPr>
        <w:t>?</w:t>
      </w:r>
    </w:p>
    <w:tbl>
      <w:tblPr>
        <w:tblW w:w="1028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282"/>
      </w:tblGrid>
      <w:tr w:rsidR="00672EBF" w:rsidRPr="009D1907" w14:paraId="2642573D" w14:textId="77777777" w:rsidTr="005F4B97">
        <w:trPr>
          <w:trHeight w:val="1975"/>
        </w:trPr>
        <w:tc>
          <w:tcPr>
            <w:tcW w:w="10282" w:type="dxa"/>
            <w:shd w:val="clear" w:color="auto" w:fill="auto"/>
          </w:tcPr>
          <w:p w14:paraId="0371226D" w14:textId="7281E346" w:rsidR="007B191D" w:rsidRPr="009D1907" w:rsidRDefault="007B191D" w:rsidP="0091076B">
            <w:pPr>
              <w:spacing w:after="0"/>
              <w:rPr>
                <w:rFonts w:ascii="Arial" w:eastAsia="Times New Roman" w:hAnsi="Arial" w:cs="Arial"/>
                <w:szCs w:val="24"/>
                <w:lang w:eastAsia="en-AU"/>
              </w:rPr>
            </w:pPr>
          </w:p>
        </w:tc>
      </w:tr>
    </w:tbl>
    <w:p w14:paraId="0344FB45" w14:textId="349BB3B6" w:rsidR="00B568E5" w:rsidRPr="00FA3D1C" w:rsidRDefault="00B568E5" w:rsidP="00B568E5">
      <w:pPr>
        <w:pStyle w:val="Heading3"/>
        <w:numPr>
          <w:ilvl w:val="0"/>
          <w:numId w:val="0"/>
        </w:numPr>
        <w:tabs>
          <w:tab w:val="right" w:pos="10318"/>
        </w:tabs>
      </w:pPr>
      <w:r w:rsidRPr="00FA3D1C">
        <w:t xml:space="preserve">Referral Outcome </w:t>
      </w:r>
    </w:p>
    <w:p w14:paraId="08683799" w14:textId="77777777" w:rsidR="00B568E5" w:rsidRDefault="00B568E5" w:rsidP="00B568E5">
      <w:pPr>
        <w:rPr>
          <w:lang w:val="en" w:eastAsia="en-AU"/>
        </w:rPr>
      </w:pPr>
      <w:r>
        <w:rPr>
          <w:lang w:val="en" w:eastAsia="en-AU"/>
        </w:rPr>
        <w:t>Date of Partnership meeting where referral was discussed: __/__/24</w:t>
      </w:r>
    </w:p>
    <w:p w14:paraId="21299E89" w14:textId="77777777" w:rsidR="00B568E5" w:rsidRPr="00B0268D" w:rsidRDefault="00B568E5" w:rsidP="00B568E5">
      <w:r>
        <w:rPr>
          <w:lang w:val="en" w:eastAsia="en-AU"/>
        </w:rPr>
        <w:t>Has the referral been accepted?</w:t>
      </w:r>
      <w:r>
        <w:rPr>
          <w:lang w:val="en" w:eastAsia="en-AU"/>
        </w:rPr>
        <w:tab/>
      </w:r>
      <w:r>
        <w:rPr>
          <w:lang w:val="en" w:eastAsia="en-AU"/>
        </w:rPr>
        <w:tab/>
      </w:r>
      <w:r>
        <w:t>Yes/No</w:t>
      </w:r>
    </w:p>
    <w:p w14:paraId="54B3AFD9" w14:textId="77777777" w:rsidR="00B568E5" w:rsidRPr="00B0268D" w:rsidRDefault="00B568E5" w:rsidP="00B568E5">
      <w:pPr>
        <w:spacing w:before="240"/>
        <w:rPr>
          <w:lang w:val="en" w:eastAsia="en-AU"/>
        </w:rPr>
      </w:pPr>
      <w:r w:rsidRPr="00B0268D">
        <w:rPr>
          <w:lang w:val="en" w:eastAsia="en-AU"/>
        </w:rPr>
        <w:t xml:space="preserve">If no, why </w:t>
      </w:r>
      <w:r>
        <w:rPr>
          <w:lang w:val="en" w:eastAsia="en-AU"/>
        </w:rPr>
        <w:t xml:space="preserve">wasn’t the referral </w:t>
      </w:r>
      <w:r w:rsidRPr="00B0268D">
        <w:rPr>
          <w:lang w:val="en" w:eastAsia="en-AU"/>
        </w:rPr>
        <w:t>accepted</w:t>
      </w:r>
      <w:r>
        <w:rPr>
          <w:lang w:val="en" w:eastAsia="en-AU"/>
        </w:rPr>
        <w:t>? What is the plan for the child/young person/family?</w:t>
      </w:r>
    </w:p>
    <w:tbl>
      <w:tblPr>
        <w:tblW w:w="104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85"/>
      </w:tblGrid>
      <w:tr w:rsidR="00B568E5" w:rsidRPr="009D1907" w14:paraId="6F1484A5" w14:textId="77777777" w:rsidTr="003F589E">
        <w:trPr>
          <w:trHeight w:val="2826"/>
        </w:trPr>
        <w:tc>
          <w:tcPr>
            <w:tcW w:w="10485" w:type="dxa"/>
            <w:shd w:val="clear" w:color="auto" w:fill="auto"/>
          </w:tcPr>
          <w:p w14:paraId="719F4FCC" w14:textId="7A31E176" w:rsidR="00B568E5" w:rsidRPr="00D32BB7" w:rsidRDefault="00B568E5" w:rsidP="00D32BB7">
            <w:pPr>
              <w:rPr>
                <w:rFonts w:ascii="Arial" w:eastAsia="Times New Roman" w:hAnsi="Arial" w:cs="Arial"/>
                <w:szCs w:val="24"/>
                <w:lang w:eastAsia="en-AU"/>
              </w:rPr>
            </w:pPr>
          </w:p>
        </w:tc>
      </w:tr>
    </w:tbl>
    <w:p w14:paraId="21A4309F" w14:textId="1E20DA95" w:rsidR="00EA0CB5" w:rsidRDefault="00EA0CB5" w:rsidP="00897A1E">
      <w:pPr>
        <w:tabs>
          <w:tab w:val="left" w:pos="7213"/>
        </w:tabs>
      </w:pPr>
    </w:p>
    <w:p w14:paraId="0837F0D7" w14:textId="77777777" w:rsidR="00EA0CB5" w:rsidRPr="00EA0CB5" w:rsidRDefault="00EA0CB5" w:rsidP="00EA0CB5"/>
    <w:p w14:paraId="743B82C4" w14:textId="77777777" w:rsidR="00EA0CB5" w:rsidRPr="00EA0CB5" w:rsidRDefault="00EA0CB5" w:rsidP="00EA0CB5"/>
    <w:p w14:paraId="70F257AF" w14:textId="77777777" w:rsidR="00EA0CB5" w:rsidRPr="00EA0CB5" w:rsidRDefault="00EA0CB5" w:rsidP="00EA0CB5"/>
    <w:p w14:paraId="4AD219F1" w14:textId="77777777" w:rsidR="00EA0CB5" w:rsidRPr="00EA0CB5" w:rsidRDefault="00EA0CB5" w:rsidP="00EA0CB5"/>
    <w:p w14:paraId="42844F4D" w14:textId="77777777" w:rsidR="00EA0CB5" w:rsidRPr="00EA0CB5" w:rsidRDefault="00EA0CB5" w:rsidP="00EA0CB5"/>
    <w:p w14:paraId="6D33A11C" w14:textId="77777777" w:rsidR="00EA0CB5" w:rsidRPr="00EA0CB5" w:rsidRDefault="00EA0CB5" w:rsidP="00EA0CB5"/>
    <w:p w14:paraId="741676B2" w14:textId="77777777" w:rsidR="00EA0CB5" w:rsidRPr="00EA0CB5" w:rsidRDefault="00EA0CB5" w:rsidP="00EA0CB5"/>
    <w:p w14:paraId="1CB2E882" w14:textId="77777777" w:rsidR="00EA0CB5" w:rsidRPr="00EA0CB5" w:rsidRDefault="00EA0CB5" w:rsidP="00EA0CB5"/>
    <w:p w14:paraId="732D4065" w14:textId="77777777" w:rsidR="00EA0CB5" w:rsidRPr="00EA0CB5" w:rsidRDefault="00EA0CB5" w:rsidP="00EA0CB5"/>
    <w:sectPr w:rsidR="00EA0CB5" w:rsidRPr="00EA0CB5" w:rsidSect="00FA3D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794" w:bottom="794" w:left="592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EAB4" w14:textId="77777777" w:rsidR="00F532DF" w:rsidRDefault="00F532DF">
      <w:r>
        <w:separator/>
      </w:r>
    </w:p>
  </w:endnote>
  <w:endnote w:type="continuationSeparator" w:id="0">
    <w:p w14:paraId="06039E49" w14:textId="77777777" w:rsidR="00F532DF" w:rsidRDefault="00F532DF">
      <w:r>
        <w:continuationSeparator/>
      </w:r>
    </w:p>
  </w:endnote>
  <w:endnote w:type="continuationNotice" w:id="1">
    <w:p w14:paraId="3A029E1F" w14:textId="77777777" w:rsidR="00F532DF" w:rsidRDefault="00F532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9C71" w14:textId="77777777" w:rsidR="00984275" w:rsidRDefault="00984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61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EB7F4" w14:textId="77777777" w:rsidR="00984275" w:rsidRDefault="00D74D88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0DB">
          <w:rPr>
            <w:noProof/>
          </w:rPr>
          <w:t>2</w:t>
        </w:r>
        <w:r>
          <w:rPr>
            <w:noProof/>
          </w:rPr>
          <w:fldChar w:fldCharType="end"/>
        </w:r>
      </w:p>
      <w:p w14:paraId="7C2C7472" w14:textId="62F104A6" w:rsidR="00D74D88" w:rsidRDefault="00984275">
        <w:pPr>
          <w:pStyle w:val="Footer"/>
        </w:pPr>
        <w:r>
          <w:rPr>
            <w:noProof/>
          </w:rPr>
          <w:t>Version 1.0 – 28/03/2024</w:t>
        </w:r>
      </w:p>
    </w:sdtContent>
  </w:sdt>
  <w:p w14:paraId="55BF3B1B" w14:textId="4EF59661" w:rsidR="48B7C8C8" w:rsidRDefault="48B7C8C8" w:rsidP="48B7C8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225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7F761" w14:textId="28C68A16" w:rsidR="0029751E" w:rsidRDefault="002975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C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9768A0" w14:textId="1B2882F1" w:rsidR="00964B22" w:rsidRPr="00F538BD" w:rsidRDefault="00964B22" w:rsidP="000A385C">
    <w:pPr>
      <w:pStyle w:val="Hidden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5D32" w14:textId="77777777" w:rsidR="00F532DF" w:rsidRDefault="00F532DF">
      <w:r>
        <w:separator/>
      </w:r>
    </w:p>
  </w:footnote>
  <w:footnote w:type="continuationSeparator" w:id="0">
    <w:p w14:paraId="679A5BA1" w14:textId="77777777" w:rsidR="00F532DF" w:rsidRDefault="00F532DF">
      <w:r>
        <w:continuationSeparator/>
      </w:r>
    </w:p>
  </w:footnote>
  <w:footnote w:type="continuationNotice" w:id="1">
    <w:p w14:paraId="29B3AE48" w14:textId="77777777" w:rsidR="00F532DF" w:rsidRDefault="00F532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E3A" w14:textId="77777777" w:rsidR="00984275" w:rsidRDefault="00984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9045" w14:textId="36FAE9CA" w:rsidR="00964B22" w:rsidRPr="008E0345" w:rsidRDefault="009B284F" w:rsidP="001852AF">
    <w:pPr>
      <w:pStyle w:val="Header"/>
    </w:pPr>
    <w:sdt>
      <w:sdtPr>
        <w:alias w:val="Title"/>
        <w:tag w:val="Title"/>
        <w:id w:val="1186557051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940E1">
          <w:t>Child Wellbeing and Safety Partnership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BABD" w14:textId="198A3831" w:rsidR="004B7373" w:rsidRDefault="004B7373" w:rsidP="00382BE1">
    <w:pPr>
      <w:tabs>
        <w:tab w:val="right" w:pos="103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BF36F68"/>
    <w:multiLevelType w:val="hybridMultilevel"/>
    <w:tmpl w:val="4A9A79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9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1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2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3" w15:restartNumberingAfterBreak="0">
    <w:nsid w:val="27D83E4D"/>
    <w:multiLevelType w:val="multilevel"/>
    <w:tmpl w:val="3928FD02"/>
    <w:numStyleLink w:val="Bulletlist"/>
  </w:abstractNum>
  <w:abstractNum w:abstractNumId="24" w15:restartNumberingAfterBreak="0">
    <w:nsid w:val="2A1520E7"/>
    <w:multiLevelType w:val="multilevel"/>
    <w:tmpl w:val="4E6AC8F6"/>
    <w:numStyleLink w:val="Numberlist"/>
  </w:abstractNum>
  <w:abstractNum w:abstractNumId="2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6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9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2" w15:restartNumberingAfterBreak="0">
    <w:nsid w:val="36953DFD"/>
    <w:multiLevelType w:val="hybridMultilevel"/>
    <w:tmpl w:val="A948DD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5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6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7" w15:restartNumberingAfterBreak="0">
    <w:nsid w:val="400676E3"/>
    <w:multiLevelType w:val="multilevel"/>
    <w:tmpl w:val="FD1CD746"/>
    <w:numStyleLink w:val="Numbered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5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CB786D"/>
    <w:multiLevelType w:val="multilevel"/>
    <w:tmpl w:val="FD1CD746"/>
    <w:numStyleLink w:val="Numberedlist"/>
  </w:abstractNum>
  <w:abstractNum w:abstractNumId="47" w15:restartNumberingAfterBreak="0">
    <w:nsid w:val="53842BC6"/>
    <w:multiLevelType w:val="multilevel"/>
    <w:tmpl w:val="0C78A7AC"/>
    <w:numStyleLink w:val="Tablebulletlist"/>
  </w:abstractNum>
  <w:abstractNum w:abstractNumId="4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9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2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E21323"/>
    <w:multiLevelType w:val="multilevel"/>
    <w:tmpl w:val="4E6AC8F6"/>
    <w:numStyleLink w:val="Numberlist"/>
  </w:abstractNum>
  <w:abstractNum w:abstractNumId="55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0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3" w15:restartNumberingAfterBreak="0">
    <w:nsid w:val="704D7DC3"/>
    <w:multiLevelType w:val="hybridMultilevel"/>
    <w:tmpl w:val="02B411A2"/>
    <w:lvl w:ilvl="0" w:tplc="D8BE7C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6" w15:restartNumberingAfterBreak="0">
    <w:nsid w:val="765A32D4"/>
    <w:multiLevelType w:val="multilevel"/>
    <w:tmpl w:val="4E6AC8F6"/>
    <w:numStyleLink w:val="Numberlist"/>
  </w:abstractNum>
  <w:abstractNum w:abstractNumId="67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CC6470"/>
    <w:multiLevelType w:val="multilevel"/>
    <w:tmpl w:val="7E18BD2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132623215">
    <w:abstractNumId w:val="31"/>
  </w:num>
  <w:num w:numId="2" w16cid:durableId="43021505">
    <w:abstractNumId w:val="20"/>
  </w:num>
  <w:num w:numId="3" w16cid:durableId="1174494362">
    <w:abstractNumId w:val="69"/>
  </w:num>
  <w:num w:numId="4" w16cid:durableId="611594920">
    <w:abstractNumId w:val="42"/>
  </w:num>
  <w:num w:numId="5" w16cid:durableId="2028949010">
    <w:abstractNumId w:val="25"/>
  </w:num>
  <w:num w:numId="6" w16cid:durableId="1614093861">
    <w:abstractNumId w:val="13"/>
  </w:num>
  <w:num w:numId="7" w16cid:durableId="533084598">
    <w:abstractNumId w:val="47"/>
  </w:num>
  <w:num w:numId="8" w16cid:durableId="76096823">
    <w:abstractNumId w:val="23"/>
  </w:num>
  <w:num w:numId="9" w16cid:durableId="1987002835">
    <w:abstractNumId w:val="54"/>
  </w:num>
  <w:num w:numId="10" w16cid:durableId="1078674242">
    <w:abstractNumId w:val="19"/>
  </w:num>
  <w:num w:numId="11" w16cid:durableId="379742600">
    <w:abstractNumId w:val="60"/>
  </w:num>
  <w:num w:numId="12" w16cid:durableId="620191213">
    <w:abstractNumId w:val="15"/>
  </w:num>
  <w:num w:numId="13" w16cid:durableId="1921062997">
    <w:abstractNumId w:val="1"/>
  </w:num>
  <w:num w:numId="14" w16cid:durableId="1200047869">
    <w:abstractNumId w:val="58"/>
  </w:num>
  <w:num w:numId="15" w16cid:durableId="1704747352">
    <w:abstractNumId w:val="24"/>
  </w:num>
  <w:num w:numId="16" w16cid:durableId="89591857">
    <w:abstractNumId w:val="59"/>
  </w:num>
  <w:num w:numId="17" w16cid:durableId="1937904203">
    <w:abstractNumId w:val="66"/>
  </w:num>
  <w:num w:numId="18" w16cid:durableId="1081681661">
    <w:abstractNumId w:val="53"/>
  </w:num>
  <w:num w:numId="19" w16cid:durableId="273171504">
    <w:abstractNumId w:val="45"/>
  </w:num>
  <w:num w:numId="20" w16cid:durableId="1428305002">
    <w:abstractNumId w:val="49"/>
  </w:num>
  <w:num w:numId="21" w16cid:durableId="433281516">
    <w:abstractNumId w:val="38"/>
  </w:num>
  <w:num w:numId="22" w16cid:durableId="1940093381">
    <w:abstractNumId w:val="52"/>
  </w:num>
  <w:num w:numId="23" w16cid:durableId="24839577">
    <w:abstractNumId w:val="44"/>
  </w:num>
  <w:num w:numId="24" w16cid:durableId="52848046">
    <w:abstractNumId w:val="40"/>
  </w:num>
  <w:num w:numId="25" w16cid:durableId="1532649256">
    <w:abstractNumId w:val="35"/>
  </w:num>
  <w:num w:numId="26" w16cid:durableId="1051029386">
    <w:abstractNumId w:val="10"/>
  </w:num>
  <w:num w:numId="27" w16cid:durableId="2068532359">
    <w:abstractNumId w:val="67"/>
  </w:num>
  <w:num w:numId="28" w16cid:durableId="1757284138">
    <w:abstractNumId w:val="34"/>
  </w:num>
  <w:num w:numId="29" w16cid:durableId="1707675213">
    <w:abstractNumId w:val="26"/>
  </w:num>
  <w:num w:numId="30" w16cid:durableId="1827940479">
    <w:abstractNumId w:val="0"/>
  </w:num>
  <w:num w:numId="31" w16cid:durableId="1096948453">
    <w:abstractNumId w:val="39"/>
  </w:num>
  <w:num w:numId="32" w16cid:durableId="1440489292">
    <w:abstractNumId w:val="9"/>
  </w:num>
  <w:num w:numId="33" w16cid:durableId="532232421">
    <w:abstractNumId w:val="61"/>
  </w:num>
  <w:num w:numId="34" w16cid:durableId="1748455291">
    <w:abstractNumId w:val="29"/>
  </w:num>
  <w:num w:numId="35" w16cid:durableId="1074620403">
    <w:abstractNumId w:val="68"/>
  </w:num>
  <w:num w:numId="36" w16cid:durableId="1487942605">
    <w:abstractNumId w:val="55"/>
  </w:num>
  <w:num w:numId="37" w16cid:durableId="1468746473">
    <w:abstractNumId w:val="4"/>
  </w:num>
  <w:num w:numId="38" w16cid:durableId="1434663395">
    <w:abstractNumId w:val="33"/>
  </w:num>
  <w:num w:numId="39" w16cid:durableId="516116498">
    <w:abstractNumId w:val="46"/>
  </w:num>
  <w:num w:numId="40" w16cid:durableId="488207019">
    <w:abstractNumId w:val="37"/>
  </w:num>
  <w:num w:numId="41" w16cid:durableId="481392572">
    <w:abstractNumId w:val="2"/>
  </w:num>
  <w:num w:numId="42" w16cid:durableId="1664702380">
    <w:abstractNumId w:val="32"/>
  </w:num>
  <w:num w:numId="43" w16cid:durableId="2129007348">
    <w:abstractNumId w:val="17"/>
  </w:num>
  <w:num w:numId="44" w16cid:durableId="856701397">
    <w:abstractNumId w:val="69"/>
  </w:num>
  <w:num w:numId="45" w16cid:durableId="1186364854">
    <w:abstractNumId w:val="63"/>
  </w:num>
  <w:num w:numId="46" w16cid:durableId="402144701">
    <w:abstractNumId w:val="69"/>
  </w:num>
  <w:num w:numId="47" w16cid:durableId="1880319455">
    <w:abstractNumId w:val="69"/>
  </w:num>
  <w:num w:numId="48" w16cid:durableId="470824622">
    <w:abstractNumId w:val="69"/>
  </w:num>
  <w:num w:numId="49" w16cid:durableId="531842637">
    <w:abstractNumId w:val="6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4B"/>
    <w:rsid w:val="00001A5D"/>
    <w:rsid w:val="00001DDF"/>
    <w:rsid w:val="0000322D"/>
    <w:rsid w:val="00007670"/>
    <w:rsid w:val="00010036"/>
    <w:rsid w:val="00010665"/>
    <w:rsid w:val="00013E4E"/>
    <w:rsid w:val="0002393A"/>
    <w:rsid w:val="00024BED"/>
    <w:rsid w:val="00026A04"/>
    <w:rsid w:val="00027DB8"/>
    <w:rsid w:val="000307A7"/>
    <w:rsid w:val="00031A96"/>
    <w:rsid w:val="00040BF3"/>
    <w:rsid w:val="0004577F"/>
    <w:rsid w:val="00046C59"/>
    <w:rsid w:val="00047AF1"/>
    <w:rsid w:val="00051362"/>
    <w:rsid w:val="00051F45"/>
    <w:rsid w:val="00052953"/>
    <w:rsid w:val="0005341A"/>
    <w:rsid w:val="00056DEF"/>
    <w:rsid w:val="000720BE"/>
    <w:rsid w:val="0007259C"/>
    <w:rsid w:val="00074573"/>
    <w:rsid w:val="00075045"/>
    <w:rsid w:val="00080202"/>
    <w:rsid w:val="00080DCD"/>
    <w:rsid w:val="00080E22"/>
    <w:rsid w:val="000811B0"/>
    <w:rsid w:val="00082573"/>
    <w:rsid w:val="000840A3"/>
    <w:rsid w:val="00085062"/>
    <w:rsid w:val="00086056"/>
    <w:rsid w:val="00086A5F"/>
    <w:rsid w:val="000911EF"/>
    <w:rsid w:val="000962C5"/>
    <w:rsid w:val="000A04AF"/>
    <w:rsid w:val="000A1D27"/>
    <w:rsid w:val="000A385C"/>
    <w:rsid w:val="000A4317"/>
    <w:rsid w:val="000A559C"/>
    <w:rsid w:val="000B2CA1"/>
    <w:rsid w:val="000C2BE4"/>
    <w:rsid w:val="000C6344"/>
    <w:rsid w:val="000D1F29"/>
    <w:rsid w:val="000D3FFD"/>
    <w:rsid w:val="000D5AAD"/>
    <w:rsid w:val="000D633D"/>
    <w:rsid w:val="000E0962"/>
    <w:rsid w:val="000E342B"/>
    <w:rsid w:val="000E38FB"/>
    <w:rsid w:val="000E5DD2"/>
    <w:rsid w:val="000F2958"/>
    <w:rsid w:val="000F3234"/>
    <w:rsid w:val="000F4805"/>
    <w:rsid w:val="00100E55"/>
    <w:rsid w:val="00104E7F"/>
    <w:rsid w:val="001117D8"/>
    <w:rsid w:val="001137EC"/>
    <w:rsid w:val="001152F5"/>
    <w:rsid w:val="0011635F"/>
    <w:rsid w:val="00117743"/>
    <w:rsid w:val="00117F5B"/>
    <w:rsid w:val="00120D10"/>
    <w:rsid w:val="00132658"/>
    <w:rsid w:val="00134B1A"/>
    <w:rsid w:val="00147DED"/>
    <w:rsid w:val="00150DC0"/>
    <w:rsid w:val="00156CD4"/>
    <w:rsid w:val="00161CC6"/>
    <w:rsid w:val="00164A3E"/>
    <w:rsid w:val="00166FF6"/>
    <w:rsid w:val="00172C77"/>
    <w:rsid w:val="00174649"/>
    <w:rsid w:val="00176123"/>
    <w:rsid w:val="00181620"/>
    <w:rsid w:val="001852AF"/>
    <w:rsid w:val="001957AD"/>
    <w:rsid w:val="0019789F"/>
    <w:rsid w:val="001A21F0"/>
    <w:rsid w:val="001A2B7F"/>
    <w:rsid w:val="001A3AFD"/>
    <w:rsid w:val="001A496C"/>
    <w:rsid w:val="001A6304"/>
    <w:rsid w:val="001B2B6C"/>
    <w:rsid w:val="001B3DFA"/>
    <w:rsid w:val="001B49AD"/>
    <w:rsid w:val="001C4146"/>
    <w:rsid w:val="001D01C4"/>
    <w:rsid w:val="001D52B0"/>
    <w:rsid w:val="001D5A18"/>
    <w:rsid w:val="001D7CA4"/>
    <w:rsid w:val="001E057F"/>
    <w:rsid w:val="001E14EB"/>
    <w:rsid w:val="001E1982"/>
    <w:rsid w:val="001F2879"/>
    <w:rsid w:val="001F31A1"/>
    <w:rsid w:val="001F352E"/>
    <w:rsid w:val="001F37EE"/>
    <w:rsid w:val="001F59E6"/>
    <w:rsid w:val="001F5C6E"/>
    <w:rsid w:val="00202014"/>
    <w:rsid w:val="00206936"/>
    <w:rsid w:val="00206C6F"/>
    <w:rsid w:val="00206FBD"/>
    <w:rsid w:val="00207746"/>
    <w:rsid w:val="00221220"/>
    <w:rsid w:val="002224FE"/>
    <w:rsid w:val="002265EF"/>
    <w:rsid w:val="00227F05"/>
    <w:rsid w:val="00230031"/>
    <w:rsid w:val="00235C01"/>
    <w:rsid w:val="00236878"/>
    <w:rsid w:val="00245DA2"/>
    <w:rsid w:val="00245EEC"/>
    <w:rsid w:val="00247343"/>
    <w:rsid w:val="00265C56"/>
    <w:rsid w:val="002716CD"/>
    <w:rsid w:val="00274D4B"/>
    <w:rsid w:val="002806F5"/>
    <w:rsid w:val="00281577"/>
    <w:rsid w:val="002926BC"/>
    <w:rsid w:val="00293A72"/>
    <w:rsid w:val="00293C7C"/>
    <w:rsid w:val="00295076"/>
    <w:rsid w:val="0029751E"/>
    <w:rsid w:val="002A0160"/>
    <w:rsid w:val="002A30C3"/>
    <w:rsid w:val="002A4910"/>
    <w:rsid w:val="002A6F6A"/>
    <w:rsid w:val="002A7712"/>
    <w:rsid w:val="002B38F7"/>
    <w:rsid w:val="002B5591"/>
    <w:rsid w:val="002B6AA4"/>
    <w:rsid w:val="002C1FE9"/>
    <w:rsid w:val="002D3A57"/>
    <w:rsid w:val="002D69D4"/>
    <w:rsid w:val="002D7D05"/>
    <w:rsid w:val="002E20C8"/>
    <w:rsid w:val="002E4290"/>
    <w:rsid w:val="002E54A6"/>
    <w:rsid w:val="002E5B94"/>
    <w:rsid w:val="002E66A6"/>
    <w:rsid w:val="002F0DB1"/>
    <w:rsid w:val="002F2885"/>
    <w:rsid w:val="002F32D0"/>
    <w:rsid w:val="002F3CF1"/>
    <w:rsid w:val="002F45A1"/>
    <w:rsid w:val="0030286F"/>
    <w:rsid w:val="003037F9"/>
    <w:rsid w:val="0030583E"/>
    <w:rsid w:val="00307FE1"/>
    <w:rsid w:val="003125C9"/>
    <w:rsid w:val="003164BA"/>
    <w:rsid w:val="00317798"/>
    <w:rsid w:val="00321A43"/>
    <w:rsid w:val="003223FE"/>
    <w:rsid w:val="00324154"/>
    <w:rsid w:val="003258E6"/>
    <w:rsid w:val="00342283"/>
    <w:rsid w:val="00343A87"/>
    <w:rsid w:val="00344A36"/>
    <w:rsid w:val="003456F4"/>
    <w:rsid w:val="003476F0"/>
    <w:rsid w:val="003477B6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65C6"/>
    <w:rsid w:val="00376BF0"/>
    <w:rsid w:val="00377B21"/>
    <w:rsid w:val="00380EB3"/>
    <w:rsid w:val="003812ED"/>
    <w:rsid w:val="00382BE1"/>
    <w:rsid w:val="00390CE3"/>
    <w:rsid w:val="00393100"/>
    <w:rsid w:val="00394876"/>
    <w:rsid w:val="00394AAF"/>
    <w:rsid w:val="00394CE5"/>
    <w:rsid w:val="003A134B"/>
    <w:rsid w:val="003A40E4"/>
    <w:rsid w:val="003A6341"/>
    <w:rsid w:val="003B173F"/>
    <w:rsid w:val="003B226A"/>
    <w:rsid w:val="003B67FD"/>
    <w:rsid w:val="003B6A61"/>
    <w:rsid w:val="003B7226"/>
    <w:rsid w:val="003C0749"/>
    <w:rsid w:val="003D42C0"/>
    <w:rsid w:val="003D5B29"/>
    <w:rsid w:val="003D7818"/>
    <w:rsid w:val="003D7E7E"/>
    <w:rsid w:val="003E2445"/>
    <w:rsid w:val="003E3BB2"/>
    <w:rsid w:val="003F0069"/>
    <w:rsid w:val="003F1D99"/>
    <w:rsid w:val="003F5B58"/>
    <w:rsid w:val="0040222A"/>
    <w:rsid w:val="004047BC"/>
    <w:rsid w:val="00406497"/>
    <w:rsid w:val="004100F7"/>
    <w:rsid w:val="00414CB3"/>
    <w:rsid w:val="0041563D"/>
    <w:rsid w:val="00420CF5"/>
    <w:rsid w:val="00422874"/>
    <w:rsid w:val="00426E25"/>
    <w:rsid w:val="00427D9C"/>
    <w:rsid w:val="00427E7E"/>
    <w:rsid w:val="00434ED5"/>
    <w:rsid w:val="004433AE"/>
    <w:rsid w:val="00443B6E"/>
    <w:rsid w:val="004521CB"/>
    <w:rsid w:val="0045420A"/>
    <w:rsid w:val="004554D4"/>
    <w:rsid w:val="004600E4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0103"/>
    <w:rsid w:val="00494BE5"/>
    <w:rsid w:val="004A0EBA"/>
    <w:rsid w:val="004A2381"/>
    <w:rsid w:val="004A2538"/>
    <w:rsid w:val="004B0C15"/>
    <w:rsid w:val="004B2F95"/>
    <w:rsid w:val="004B35EA"/>
    <w:rsid w:val="004B3704"/>
    <w:rsid w:val="004B69E4"/>
    <w:rsid w:val="004B7373"/>
    <w:rsid w:val="004B7FB8"/>
    <w:rsid w:val="004C2BF4"/>
    <w:rsid w:val="004C6C39"/>
    <w:rsid w:val="004D075F"/>
    <w:rsid w:val="004D1B76"/>
    <w:rsid w:val="004D344E"/>
    <w:rsid w:val="004E019E"/>
    <w:rsid w:val="004E06EC"/>
    <w:rsid w:val="004E2CB7"/>
    <w:rsid w:val="004F016A"/>
    <w:rsid w:val="004F2206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43BD1"/>
    <w:rsid w:val="0054507C"/>
    <w:rsid w:val="00546D7E"/>
    <w:rsid w:val="0055604B"/>
    <w:rsid w:val="00556113"/>
    <w:rsid w:val="00564C12"/>
    <w:rsid w:val="005654B8"/>
    <w:rsid w:val="0057377F"/>
    <w:rsid w:val="005762CC"/>
    <w:rsid w:val="00577900"/>
    <w:rsid w:val="00582D3D"/>
    <w:rsid w:val="00593392"/>
    <w:rsid w:val="00593B29"/>
    <w:rsid w:val="00595082"/>
    <w:rsid w:val="00595289"/>
    <w:rsid w:val="00595386"/>
    <w:rsid w:val="005A3621"/>
    <w:rsid w:val="005A4AC0"/>
    <w:rsid w:val="005A5FDF"/>
    <w:rsid w:val="005B0FB7"/>
    <w:rsid w:val="005B122A"/>
    <w:rsid w:val="005B5AC2"/>
    <w:rsid w:val="005B5AEC"/>
    <w:rsid w:val="005C112B"/>
    <w:rsid w:val="005C21FB"/>
    <w:rsid w:val="005C2833"/>
    <w:rsid w:val="005D3964"/>
    <w:rsid w:val="005E144D"/>
    <w:rsid w:val="005E1500"/>
    <w:rsid w:val="005E3A43"/>
    <w:rsid w:val="005E51A4"/>
    <w:rsid w:val="005F4B97"/>
    <w:rsid w:val="005F77C7"/>
    <w:rsid w:val="0060030B"/>
    <w:rsid w:val="006073F2"/>
    <w:rsid w:val="006135CE"/>
    <w:rsid w:val="006145BB"/>
    <w:rsid w:val="00614CDF"/>
    <w:rsid w:val="00620675"/>
    <w:rsid w:val="00622910"/>
    <w:rsid w:val="00623CA5"/>
    <w:rsid w:val="006433C3"/>
    <w:rsid w:val="00650F5B"/>
    <w:rsid w:val="00652DC0"/>
    <w:rsid w:val="00660584"/>
    <w:rsid w:val="006670D7"/>
    <w:rsid w:val="006719EA"/>
    <w:rsid w:val="00671F13"/>
    <w:rsid w:val="006720C7"/>
    <w:rsid w:val="00672EBF"/>
    <w:rsid w:val="0067400A"/>
    <w:rsid w:val="006747E0"/>
    <w:rsid w:val="00674FB4"/>
    <w:rsid w:val="006831C4"/>
    <w:rsid w:val="006847AD"/>
    <w:rsid w:val="00690862"/>
    <w:rsid w:val="006908AC"/>
    <w:rsid w:val="00690B7D"/>
    <w:rsid w:val="0069114B"/>
    <w:rsid w:val="006A756A"/>
    <w:rsid w:val="006B6902"/>
    <w:rsid w:val="006B7BF5"/>
    <w:rsid w:val="006C396A"/>
    <w:rsid w:val="006D0D80"/>
    <w:rsid w:val="006D1ADA"/>
    <w:rsid w:val="006D3EAE"/>
    <w:rsid w:val="006D66F7"/>
    <w:rsid w:val="006D6723"/>
    <w:rsid w:val="006E3B5D"/>
    <w:rsid w:val="00702D61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3520D"/>
    <w:rsid w:val="007372B0"/>
    <w:rsid w:val="007408F5"/>
    <w:rsid w:val="007409C9"/>
    <w:rsid w:val="00741EAE"/>
    <w:rsid w:val="0075413F"/>
    <w:rsid w:val="00755248"/>
    <w:rsid w:val="0076190B"/>
    <w:rsid w:val="0076355D"/>
    <w:rsid w:val="00763A2D"/>
    <w:rsid w:val="007761D8"/>
    <w:rsid w:val="00777795"/>
    <w:rsid w:val="007808E0"/>
    <w:rsid w:val="00783A57"/>
    <w:rsid w:val="00784C92"/>
    <w:rsid w:val="007855D8"/>
    <w:rsid w:val="007859CD"/>
    <w:rsid w:val="007907E4"/>
    <w:rsid w:val="00796461"/>
    <w:rsid w:val="007A6A4F"/>
    <w:rsid w:val="007B03F5"/>
    <w:rsid w:val="007B14BC"/>
    <w:rsid w:val="007B191D"/>
    <w:rsid w:val="007B59D3"/>
    <w:rsid w:val="007B5C09"/>
    <w:rsid w:val="007B5DA2"/>
    <w:rsid w:val="007C0966"/>
    <w:rsid w:val="007C19E7"/>
    <w:rsid w:val="007C5CFD"/>
    <w:rsid w:val="007C6D9F"/>
    <w:rsid w:val="007D084B"/>
    <w:rsid w:val="007D4893"/>
    <w:rsid w:val="007D7697"/>
    <w:rsid w:val="007E1A47"/>
    <w:rsid w:val="007E70CF"/>
    <w:rsid w:val="007E74A4"/>
    <w:rsid w:val="007F263F"/>
    <w:rsid w:val="007F46EA"/>
    <w:rsid w:val="007F5579"/>
    <w:rsid w:val="008002E8"/>
    <w:rsid w:val="00807220"/>
    <w:rsid w:val="0080766E"/>
    <w:rsid w:val="008105BE"/>
    <w:rsid w:val="00811169"/>
    <w:rsid w:val="00815297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0804"/>
    <w:rsid w:val="00861DC3"/>
    <w:rsid w:val="00867019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A1E"/>
    <w:rsid w:val="00897C94"/>
    <w:rsid w:val="008A51A3"/>
    <w:rsid w:val="008A7C12"/>
    <w:rsid w:val="008B03CE"/>
    <w:rsid w:val="008B529E"/>
    <w:rsid w:val="008B7C3D"/>
    <w:rsid w:val="008C17FB"/>
    <w:rsid w:val="008D1B00"/>
    <w:rsid w:val="008D57B8"/>
    <w:rsid w:val="008E0345"/>
    <w:rsid w:val="008E03FC"/>
    <w:rsid w:val="008E510B"/>
    <w:rsid w:val="00902B13"/>
    <w:rsid w:val="00911941"/>
    <w:rsid w:val="009138A0"/>
    <w:rsid w:val="00925F0F"/>
    <w:rsid w:val="00930C91"/>
    <w:rsid w:val="00932F6B"/>
    <w:rsid w:val="009436FF"/>
    <w:rsid w:val="0094483E"/>
    <w:rsid w:val="009468BC"/>
    <w:rsid w:val="009616DF"/>
    <w:rsid w:val="00963F1E"/>
    <w:rsid w:val="00964B22"/>
    <w:rsid w:val="0096542F"/>
    <w:rsid w:val="00967FA7"/>
    <w:rsid w:val="00971645"/>
    <w:rsid w:val="00977919"/>
    <w:rsid w:val="00983000"/>
    <w:rsid w:val="00984275"/>
    <w:rsid w:val="009870FA"/>
    <w:rsid w:val="00991905"/>
    <w:rsid w:val="009921C3"/>
    <w:rsid w:val="0099275E"/>
    <w:rsid w:val="0099551D"/>
    <w:rsid w:val="009A5897"/>
    <w:rsid w:val="009A5F24"/>
    <w:rsid w:val="009B0B3E"/>
    <w:rsid w:val="009B1913"/>
    <w:rsid w:val="009B284F"/>
    <w:rsid w:val="009B6657"/>
    <w:rsid w:val="009B79F8"/>
    <w:rsid w:val="009B7C35"/>
    <w:rsid w:val="009C198E"/>
    <w:rsid w:val="009C21F1"/>
    <w:rsid w:val="009D0EB5"/>
    <w:rsid w:val="009D14F9"/>
    <w:rsid w:val="009D2B74"/>
    <w:rsid w:val="009D63FF"/>
    <w:rsid w:val="009E175D"/>
    <w:rsid w:val="009E3CC2"/>
    <w:rsid w:val="009F06BD"/>
    <w:rsid w:val="009F2A4D"/>
    <w:rsid w:val="009F3302"/>
    <w:rsid w:val="00A00828"/>
    <w:rsid w:val="00A03290"/>
    <w:rsid w:val="00A07490"/>
    <w:rsid w:val="00A10655"/>
    <w:rsid w:val="00A1197C"/>
    <w:rsid w:val="00A12B64"/>
    <w:rsid w:val="00A22C38"/>
    <w:rsid w:val="00A25193"/>
    <w:rsid w:val="00A26E80"/>
    <w:rsid w:val="00A31AE8"/>
    <w:rsid w:val="00A3739D"/>
    <w:rsid w:val="00A37DDA"/>
    <w:rsid w:val="00A37ED8"/>
    <w:rsid w:val="00A40076"/>
    <w:rsid w:val="00A45BF7"/>
    <w:rsid w:val="00A5000A"/>
    <w:rsid w:val="00A5559E"/>
    <w:rsid w:val="00A71E1C"/>
    <w:rsid w:val="00A81E6C"/>
    <w:rsid w:val="00A87CBC"/>
    <w:rsid w:val="00A925EC"/>
    <w:rsid w:val="00A929AA"/>
    <w:rsid w:val="00A92B6B"/>
    <w:rsid w:val="00A940E1"/>
    <w:rsid w:val="00A955A9"/>
    <w:rsid w:val="00A96331"/>
    <w:rsid w:val="00A964FD"/>
    <w:rsid w:val="00AA2EF3"/>
    <w:rsid w:val="00AA541E"/>
    <w:rsid w:val="00AC4CC3"/>
    <w:rsid w:val="00AD0DA4"/>
    <w:rsid w:val="00AD4169"/>
    <w:rsid w:val="00AE25C6"/>
    <w:rsid w:val="00AE306C"/>
    <w:rsid w:val="00AF28C1"/>
    <w:rsid w:val="00AF5F76"/>
    <w:rsid w:val="00B0268D"/>
    <w:rsid w:val="00B02EF1"/>
    <w:rsid w:val="00B07C97"/>
    <w:rsid w:val="00B07EA1"/>
    <w:rsid w:val="00B10167"/>
    <w:rsid w:val="00B11C67"/>
    <w:rsid w:val="00B13D1B"/>
    <w:rsid w:val="00B15754"/>
    <w:rsid w:val="00B15A27"/>
    <w:rsid w:val="00B2046E"/>
    <w:rsid w:val="00B20E8B"/>
    <w:rsid w:val="00B257E1"/>
    <w:rsid w:val="00B2599A"/>
    <w:rsid w:val="00B27AC4"/>
    <w:rsid w:val="00B311FD"/>
    <w:rsid w:val="00B332C2"/>
    <w:rsid w:val="00B343CC"/>
    <w:rsid w:val="00B43C75"/>
    <w:rsid w:val="00B47ABC"/>
    <w:rsid w:val="00B5084A"/>
    <w:rsid w:val="00B568E5"/>
    <w:rsid w:val="00B56C60"/>
    <w:rsid w:val="00B606A1"/>
    <w:rsid w:val="00B614F7"/>
    <w:rsid w:val="00B61B26"/>
    <w:rsid w:val="00B675B2"/>
    <w:rsid w:val="00B67E17"/>
    <w:rsid w:val="00B733E9"/>
    <w:rsid w:val="00B81261"/>
    <w:rsid w:val="00B8223E"/>
    <w:rsid w:val="00B832AE"/>
    <w:rsid w:val="00B83E5C"/>
    <w:rsid w:val="00B86678"/>
    <w:rsid w:val="00B92A66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37F1"/>
    <w:rsid w:val="00BE6144"/>
    <w:rsid w:val="00BE635A"/>
    <w:rsid w:val="00BF17E9"/>
    <w:rsid w:val="00BF2ABB"/>
    <w:rsid w:val="00BF41B9"/>
    <w:rsid w:val="00BF5099"/>
    <w:rsid w:val="00BF5345"/>
    <w:rsid w:val="00C02140"/>
    <w:rsid w:val="00C10F10"/>
    <w:rsid w:val="00C15D4D"/>
    <w:rsid w:val="00C175DC"/>
    <w:rsid w:val="00C26B8E"/>
    <w:rsid w:val="00C30171"/>
    <w:rsid w:val="00C309D8"/>
    <w:rsid w:val="00C43519"/>
    <w:rsid w:val="00C51537"/>
    <w:rsid w:val="00C51888"/>
    <w:rsid w:val="00C52BC3"/>
    <w:rsid w:val="00C566E5"/>
    <w:rsid w:val="00C61AFA"/>
    <w:rsid w:val="00C61D64"/>
    <w:rsid w:val="00C62099"/>
    <w:rsid w:val="00C62ACC"/>
    <w:rsid w:val="00C64EA3"/>
    <w:rsid w:val="00C72867"/>
    <w:rsid w:val="00C75E81"/>
    <w:rsid w:val="00C75F52"/>
    <w:rsid w:val="00C800F1"/>
    <w:rsid w:val="00C86533"/>
    <w:rsid w:val="00C86609"/>
    <w:rsid w:val="00C91BF2"/>
    <w:rsid w:val="00C92B4C"/>
    <w:rsid w:val="00C954F6"/>
    <w:rsid w:val="00CA6BC5"/>
    <w:rsid w:val="00CA7910"/>
    <w:rsid w:val="00CB6A67"/>
    <w:rsid w:val="00CC61CD"/>
    <w:rsid w:val="00CD5011"/>
    <w:rsid w:val="00CE640F"/>
    <w:rsid w:val="00CE76BC"/>
    <w:rsid w:val="00CF0428"/>
    <w:rsid w:val="00CF540E"/>
    <w:rsid w:val="00CF56FB"/>
    <w:rsid w:val="00CF6403"/>
    <w:rsid w:val="00D02F07"/>
    <w:rsid w:val="00D03FE1"/>
    <w:rsid w:val="00D04D83"/>
    <w:rsid w:val="00D0653E"/>
    <w:rsid w:val="00D15E32"/>
    <w:rsid w:val="00D23346"/>
    <w:rsid w:val="00D27EBE"/>
    <w:rsid w:val="00D32BB7"/>
    <w:rsid w:val="00D36A49"/>
    <w:rsid w:val="00D517C6"/>
    <w:rsid w:val="00D519D1"/>
    <w:rsid w:val="00D54BFF"/>
    <w:rsid w:val="00D64806"/>
    <w:rsid w:val="00D71D17"/>
    <w:rsid w:val="00D71D84"/>
    <w:rsid w:val="00D72464"/>
    <w:rsid w:val="00D731CC"/>
    <w:rsid w:val="00D74D88"/>
    <w:rsid w:val="00D768EB"/>
    <w:rsid w:val="00D82662"/>
    <w:rsid w:val="00D82D1E"/>
    <w:rsid w:val="00D832D9"/>
    <w:rsid w:val="00D90265"/>
    <w:rsid w:val="00D90F00"/>
    <w:rsid w:val="00D94F6B"/>
    <w:rsid w:val="00D975C0"/>
    <w:rsid w:val="00DA5285"/>
    <w:rsid w:val="00DB0723"/>
    <w:rsid w:val="00DB191D"/>
    <w:rsid w:val="00DB4F91"/>
    <w:rsid w:val="00DB5BBC"/>
    <w:rsid w:val="00DC1EF7"/>
    <w:rsid w:val="00DC1F0F"/>
    <w:rsid w:val="00DC3117"/>
    <w:rsid w:val="00DC5668"/>
    <w:rsid w:val="00DC5DD9"/>
    <w:rsid w:val="00DC6D2D"/>
    <w:rsid w:val="00DD03FE"/>
    <w:rsid w:val="00DD64C2"/>
    <w:rsid w:val="00DE33B5"/>
    <w:rsid w:val="00DE465F"/>
    <w:rsid w:val="00DE4BE5"/>
    <w:rsid w:val="00DE5E18"/>
    <w:rsid w:val="00DE6E01"/>
    <w:rsid w:val="00DF0487"/>
    <w:rsid w:val="00DF1C5B"/>
    <w:rsid w:val="00DF5EA4"/>
    <w:rsid w:val="00DF7D78"/>
    <w:rsid w:val="00E02681"/>
    <w:rsid w:val="00E02792"/>
    <w:rsid w:val="00E034D8"/>
    <w:rsid w:val="00E04CC0"/>
    <w:rsid w:val="00E15319"/>
    <w:rsid w:val="00E15816"/>
    <w:rsid w:val="00E160D5"/>
    <w:rsid w:val="00E239FF"/>
    <w:rsid w:val="00E2516A"/>
    <w:rsid w:val="00E27D7B"/>
    <w:rsid w:val="00E30556"/>
    <w:rsid w:val="00E30981"/>
    <w:rsid w:val="00E32C7B"/>
    <w:rsid w:val="00E33136"/>
    <w:rsid w:val="00E34D7C"/>
    <w:rsid w:val="00E36C7E"/>
    <w:rsid w:val="00E3723D"/>
    <w:rsid w:val="00E44C89"/>
    <w:rsid w:val="00E470F6"/>
    <w:rsid w:val="00E557E9"/>
    <w:rsid w:val="00E61BA2"/>
    <w:rsid w:val="00E63864"/>
    <w:rsid w:val="00E6403F"/>
    <w:rsid w:val="00E64725"/>
    <w:rsid w:val="00E75449"/>
    <w:rsid w:val="00E770C4"/>
    <w:rsid w:val="00E77EB0"/>
    <w:rsid w:val="00E809BB"/>
    <w:rsid w:val="00E84C5A"/>
    <w:rsid w:val="00E8554D"/>
    <w:rsid w:val="00E861DB"/>
    <w:rsid w:val="00E93406"/>
    <w:rsid w:val="00E956C5"/>
    <w:rsid w:val="00E9579A"/>
    <w:rsid w:val="00E95C39"/>
    <w:rsid w:val="00E96AEC"/>
    <w:rsid w:val="00EA0CB5"/>
    <w:rsid w:val="00EA2C39"/>
    <w:rsid w:val="00EB0A3C"/>
    <w:rsid w:val="00EB0A96"/>
    <w:rsid w:val="00EB77F9"/>
    <w:rsid w:val="00EC10CB"/>
    <w:rsid w:val="00EC2BD4"/>
    <w:rsid w:val="00EC4F01"/>
    <w:rsid w:val="00EC5769"/>
    <w:rsid w:val="00EC7D00"/>
    <w:rsid w:val="00ED0304"/>
    <w:rsid w:val="00ED087C"/>
    <w:rsid w:val="00ED5CE1"/>
    <w:rsid w:val="00EE2B72"/>
    <w:rsid w:val="00EE38FA"/>
    <w:rsid w:val="00EE3E2C"/>
    <w:rsid w:val="00EE5D23"/>
    <w:rsid w:val="00EE750D"/>
    <w:rsid w:val="00EF3CA4"/>
    <w:rsid w:val="00EF5E1F"/>
    <w:rsid w:val="00EF6417"/>
    <w:rsid w:val="00EF7859"/>
    <w:rsid w:val="00F014DA"/>
    <w:rsid w:val="00F01BE6"/>
    <w:rsid w:val="00F02591"/>
    <w:rsid w:val="00F037E0"/>
    <w:rsid w:val="00F133ED"/>
    <w:rsid w:val="00F14273"/>
    <w:rsid w:val="00F24F21"/>
    <w:rsid w:val="00F30056"/>
    <w:rsid w:val="00F40A13"/>
    <w:rsid w:val="00F532DF"/>
    <w:rsid w:val="00F5696E"/>
    <w:rsid w:val="00F60EFF"/>
    <w:rsid w:val="00F66A38"/>
    <w:rsid w:val="00F67D2D"/>
    <w:rsid w:val="00F720DB"/>
    <w:rsid w:val="00F860CC"/>
    <w:rsid w:val="00F90858"/>
    <w:rsid w:val="00F94398"/>
    <w:rsid w:val="00FA24E6"/>
    <w:rsid w:val="00FA3D1C"/>
    <w:rsid w:val="00FA4629"/>
    <w:rsid w:val="00FB0845"/>
    <w:rsid w:val="00FB2B56"/>
    <w:rsid w:val="00FB4E3A"/>
    <w:rsid w:val="00FC12BF"/>
    <w:rsid w:val="00FC1A7C"/>
    <w:rsid w:val="00FC2C60"/>
    <w:rsid w:val="00FC64AB"/>
    <w:rsid w:val="00FC6D89"/>
    <w:rsid w:val="00FD0941"/>
    <w:rsid w:val="00FD3E6F"/>
    <w:rsid w:val="00FD51B9"/>
    <w:rsid w:val="00FE2A39"/>
    <w:rsid w:val="00FE2EF6"/>
    <w:rsid w:val="00FE3F44"/>
    <w:rsid w:val="00FF39CF"/>
    <w:rsid w:val="00FF5AD9"/>
    <w:rsid w:val="00FF7159"/>
    <w:rsid w:val="00FF792F"/>
    <w:rsid w:val="17889559"/>
    <w:rsid w:val="2B7E2754"/>
    <w:rsid w:val="3FF74C3C"/>
    <w:rsid w:val="48B7C8C8"/>
    <w:rsid w:val="5217B82E"/>
    <w:rsid w:val="61837A64"/>
    <w:rsid w:val="7A819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CB2210"/>
  <w15:docId w15:val="{71B567F0-FFD5-462C-83F5-C84152AD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82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3477B6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5D3964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5D3964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5D3964"/>
    <w:pPr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3477B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D3964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5D3964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99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5D3964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3B722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733E9"/>
    <w:pPr>
      <w:spacing w:before="100" w:after="0"/>
    </w:pPr>
    <w:rPr>
      <w:rFonts w:ascii="Calibri" w:eastAsia="Times New Roman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C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13D8BF85440108EF8BB12F1AD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FB72-A077-45E9-8DEC-653597DA9D3B}"/>
      </w:docPartPr>
      <w:docPartBody>
        <w:p w:rsidR="00861396" w:rsidRDefault="00317798">
          <w:pPr>
            <w:pStyle w:val="1E013D8BF85440108EF8BB12F1ADCFBF"/>
          </w:pPr>
          <w:r w:rsidRPr="000C7A6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98"/>
    <w:rsid w:val="00206632"/>
    <w:rsid w:val="002B3848"/>
    <w:rsid w:val="00317798"/>
    <w:rsid w:val="003F44CA"/>
    <w:rsid w:val="00475D86"/>
    <w:rsid w:val="00493A63"/>
    <w:rsid w:val="005231B4"/>
    <w:rsid w:val="00536643"/>
    <w:rsid w:val="00564057"/>
    <w:rsid w:val="00612539"/>
    <w:rsid w:val="0072034B"/>
    <w:rsid w:val="00753ADF"/>
    <w:rsid w:val="007865B4"/>
    <w:rsid w:val="008362CD"/>
    <w:rsid w:val="00861396"/>
    <w:rsid w:val="008C0A7C"/>
    <w:rsid w:val="008D1FA1"/>
    <w:rsid w:val="009502C2"/>
    <w:rsid w:val="00AB1872"/>
    <w:rsid w:val="00AF1816"/>
    <w:rsid w:val="00B7178D"/>
    <w:rsid w:val="00BA2D10"/>
    <w:rsid w:val="00C00A98"/>
    <w:rsid w:val="00C02140"/>
    <w:rsid w:val="00C37AFE"/>
    <w:rsid w:val="00CC1CDB"/>
    <w:rsid w:val="00D33A55"/>
    <w:rsid w:val="00D4168A"/>
    <w:rsid w:val="00D45949"/>
    <w:rsid w:val="00D97646"/>
    <w:rsid w:val="00E66890"/>
    <w:rsid w:val="00F403A7"/>
    <w:rsid w:val="00F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E013D8BF85440108EF8BB12F1ADCFBF">
    <w:name w:val="1E013D8BF85440108EF8BB12F1ADC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8" ma:contentTypeDescription="Create a new document." ma:contentTypeScope="" ma:versionID="877c0d2221f5c7ae88c0e887bfc71a54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9215c7925085fddd6085189dc0c31f0a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62e164-3b4c-4882-818a-ed8548bfdc12">
      <UserInfo>
        <DisplayName>Denise Mayers</DisplayName>
        <AccountId>658</AccountId>
        <AccountType/>
      </UserInfo>
    </SharedWithUsers>
    <Comments xmlns="8605b00a-587a-4faf-ad27-5ba8e786c4f8" xsi:nil="true"/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FC443-22FE-486B-B484-7783E45DF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D29F4-067F-4B54-9F85-377AEA047882}"/>
</file>

<file path=customXml/itemProps4.xml><?xml version="1.0" encoding="utf-8"?>
<ds:datastoreItem xmlns:ds="http://schemas.openxmlformats.org/officeDocument/2006/customXml" ds:itemID="{506B45B0-B271-498B-95B9-F38656074D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8BC7B4-0C37-415D-8CFF-DFF58DB5917A}">
  <ds:schemaRefs>
    <ds:schemaRef ds:uri="http://schemas.microsoft.com/sharepoint/v4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a62f3bd8-32e1-4d41-a1d0-99373f6c055b"/>
    <ds:schemaRef ds:uri="http://schemas.microsoft.com/office/infopath/2007/PartnerControls"/>
    <ds:schemaRef ds:uri="fbe80d51-3b18-44a1-8daa-91c66520992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906</Characters>
  <Application>Microsoft Office Word</Application>
  <DocSecurity>4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Wellbeing and Safety Partnership</vt:lpstr>
    </vt:vector>
  </TitlesOfParts>
  <Company>&lt;NAME&gt;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Wellbeing and Safety Partnership</dc:title>
  <dc:creator>Northern Territory Government</dc:creator>
  <cp:lastModifiedBy>Ayisha Volker</cp:lastModifiedBy>
  <cp:revision>2</cp:revision>
  <cp:lastPrinted>2016-02-04T04:37:00Z</cp:lastPrinted>
  <dcterms:created xsi:type="dcterms:W3CDTF">2025-06-16T03:14:00Z</dcterms:created>
  <dcterms:modified xsi:type="dcterms:W3CDTF">2025-06-16T03:14:00Z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</Properties>
</file>